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6511f" w14:textId="a9651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Алматы от 13 декабря 2019 года № 420 "О бюджете города Алматы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внеочередной LХV сессии маслихата города Алматы VI созыва от 21 августа 2020 года № 468. Зарегистрировано Департаментом юстиции города Алматы 24 августа 2020 года № 1633.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августа 2020 года № 518 "О корректировке показателей уточненного республиканского бюджета на 2020 год и внесении изменений и дополнений в постановление Правительства Республики Казахстан от 9 апреля 2020 года № 187 "О реализации Указа Президента Республики Казахстан "Об уточненном республиканском бюджете на 2020 год", по инициативе депутатов, маслихат города Алматы VI-го созыва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Алматы от 13 декабря 2019 года № 420 "О бюджете города Алматы на 2020-2022 годы" (зарегистрировано в Реестре государственной регистрации нормативных правовых актов за № 1601, опубликовано 21 декабря 2019 года в газете "Алматы ақшамы" № 152-153 и 21 декабря 2019 года в газете "Вечерний Алматы" № 152-153)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Алматы на 2020-2022 годы согласно приложениям 1, 2 и 3 к настоящему решению,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743 792 804,9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516 525 450,9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5 694 316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9 095 120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212 477 918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873 046 225,9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19 504 287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26 637 797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27 372 444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-175 395 505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175 395 505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в бюджете города расходы на государственные услуги общего характера в сумме 7 604 777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расходы на оборону в размере 4 160 723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расходы по обеспечению общественного порядка, безопасности, правовой, судебной, уголовно-исполнительной деятельности в сумме 21 249 159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расходы на образование в сумме 210 668 987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расходы на здравоохранение в сумме 80 590 252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расходы на социальную помощь и социальное обеспечение в сумме 36 202 943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расходы на жилищно-коммунальное хозяйство в сумме 172 578 495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расходы на культуру, спорт, туризм и информационное пространство в сумме 24 903 577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расходы на топливно-энергетический комплекс и недропользование в сумме 6 426 534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расходы на сельское, водное, лесное, рыбное хозяйство, особо охраняемые природные территории, охрана окружающей среды и животного мира, земельные отношения в сумме 19 612 159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Утвердить расходы на промышленность, архитектурную, градостроительную и строительную деятельность в сумме 7 967 886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расходы на транспорт и коммуникации в сумме 82 815 426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Утвердить расходы на прочие расходы в сумме 61 867 749 тысячи тенге.".</w:t>
      </w:r>
    </w:p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Аппарату Маслихата города Алматы обеспечить государственную регистрацию настоящего решения в органах юстиции с последующим опубликованием в официальных периодических печатных изданиях.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решения возложить на председателя постоянной комиссии по экономике и бюджету маслихата города Алматы Козлова С.А. и заместителя акима города Алматы Усерова И.Е. (по согласованию).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2020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внеочередной LXV сессии,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города Алматы VI-го созыва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2019 года № 420</w:t>
            </w:r>
          </w:p>
        </w:tc>
      </w:tr>
    </w:tbl>
    <w:bookmarkStart w:name="z1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Алматы на 2020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743 792 804,9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516 525 450,9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322 910 813,9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145 436 385,9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177 474 428,0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124 516 055,0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124 516 055,0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41 189 137,0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24 974 956,0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3 712 419,0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12 498 212,0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23 147 883,0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15 114 983,0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2 607 429,0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5 285 208,0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4 761 562,0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4 761 562,0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5 694 316,0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9 095 120,0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6 643 475,0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6 643 475,0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212 477 918,0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212 477 918,0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212 477 918,0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873 046 225,9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7 604 777,0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Аппарат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98 288,0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2 587 171,0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3 205 836,0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2 412 171,0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Ревизионная комиссия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280 226,0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государственных активов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491 420,0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коммунального имущества 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стратегии и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60 015,0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стратегии и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681 550,0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экономической политики, планирования и исполнения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по делам религии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193 392,0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4 160 723,0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217 430,0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1 198 762,0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867 088,0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1 877 443,0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21 249 159,0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96 869,0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16 176 181,0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14 713 563,0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1 791 350,0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крематориев с кладбищами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3 184 759,0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3 184 759,0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210 668 987,0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28 410 547,0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25 880 283,0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5 540 862,0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детских дошкольных организаций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2 387 447,0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49 087 001,0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организаций среднего образования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5 979 759,0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42 898 668,0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2 596 418,0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88 207 143,0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78 427 281,0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3 967 656,0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3 369 266,0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города республиканского значения, столицы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общественного здоровья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454 356,0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16 375 330,0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16 338 364,0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общественного здоровья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386 414,0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4 842 241,0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91 748,0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14 671 898,0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9 323 026,0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80 590 252,0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22 371 841,0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объектов общественного здоровья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общественного здоровья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20 495 356,0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общественного здоровья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8 431 599,0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7 967 648,0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общественного здоровья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3 379 802,0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3 379 802,0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общественного здоровья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341 566,0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общественного здоровья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36 304,0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спецмедснабжения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общественного здоровья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46 029 140,0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общественного здоровья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общественного здоровья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общественного здоровья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43 377 153,0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36 202 943,0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1 515 114,0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благосостояния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социального благосостояния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10 228 363,0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7 150 143,0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1 169 505,0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1 236 947,0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1 062 935,0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614 219,0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4 167 767,0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4 167 767,0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социального благосостояния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14 314 035,0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7 058 055,0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1 350 178,0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общественного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40 537,0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предпринимательства и инвестиций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предпринимательству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социального благосостояния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3 935 961,0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занятости, труда и миграции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1 172 542,0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162 578 495,0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72 987 589,0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60 943 668,0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5 559 444,0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6 484 477,0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энергоэффективности и инфраструктурного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3 817 894,0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жилищной политики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3 330 882,0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жилья, обеспечения безопасной эксплуатации опасных технических устройств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1 224 734,0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социального благосостояния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357 560,0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7 987 889,0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7 987 889,0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2 894 978,0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2 894 978,0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зеленой экономики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2 287 536,0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2 287 536,0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энергоэффективности и инфраструктурного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15 644 573,0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инфраструктурного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14 692 945,0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52 428 032,0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11 891 847,0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38 521 732,0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741 562,0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энергоэффективности и инфраструктурного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24 903 577,0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86 443,0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культуры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6 760 466,0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3 944 485,0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1 003 285,0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7 209 691,0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4 482 583,0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государственных городских спортивных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цифровизации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1 622 029,0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цифровизации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общественного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3 423 417,0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3 423 417,0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культуры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1 120 520,0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туризма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1 169 066,0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1 036 078,0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общественного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872 918,0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общественного развития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культуры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1 614 341,0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6 426 534,0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энергоэффективности и инфраструктурного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6 426 534,0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6 426 534,0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14 612 159,0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предпринимательства и инвестиций города реcпубликанского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4 888 047,0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физическим и юридическим лицам затрат на закладку и выращивание уничтоженных плодово-ягодных культур, зараженных бактериальным ожогом плодовых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зеленой экономики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631 309,0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зеленой экономики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8 841 677,0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и развития зеленой экономики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оздоровлению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экосистемы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5 496 011,0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251 126,0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7 967 886,0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5 065 817,0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2 277 624,0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городского планирования и урбанистики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2 544 262,0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2 049 549,0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градостроительного контроля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357 807,0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градостроительного и земельного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70 473 761,0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39 889 532,0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24 722 935,0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15 166 597,0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30 584 229,0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пассажирского транспорта и автомобильных дорог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метрополитеном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5 055 980,0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внутренним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20 707 818,0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технических средств регулирования дорожного движения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42 329 634,0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энергоэффективности и инфраструктурного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2 107 315,0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энергоэффективности и инфраструктурного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590 752,0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предпринимательства и инвестиций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10 148 139,0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7 757 083,0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1 302 382,0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4 725 287,0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комплекса административных зданий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4 725 287,0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зеленой экономики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1 827 837,0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энергоэффективности и инфраструктурного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5 163 914,0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2 252 765,0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стратегии и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12 800 000,0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1 266 261,0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1 266 261,0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предпринимательства и инвестиций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819 945,0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промышленности, инвестиций и сельского хозяйства,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627 419,0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1 124 756,0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стратегии и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1 124 756,0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182 152 582,9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стратегии и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182 152 582,9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171 705 010,0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9 078 154,0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764 473,3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549 663,7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19 504 287,0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19 507 336,0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жилищной политики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Казахстана" для предоставления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предпринимательства и инвестиций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специализированных организаций для реализации механизмов стабилизации цен на социально значимые 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4 507 336,0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предпринимательства и инвестиций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4 507 336,0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городе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26 637 797,0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27 372 444,0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12 341 665,0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12 341 665,0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юридических лиц на строительство метрополитена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12 341 665,0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15 030 779,0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энергоэффективности и инфраструктурного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3 897 559,0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3 897 559,0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3 710 417,0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городского планирования и урбанистики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168 803,0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жилищной политики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2 254 000,0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предпринимательства и инвестиций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734 647,0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доли участия, ценных бумаг юридических лиц,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-175 395 505,0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175 395 505,0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