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a1ec" w14:textId="973a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мест, а также порядок использования специализированных мест для организации и проведения мирных собраний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LХІІІ сессии маслихата города Алматы VI созыва от 23 июня 2020 года № 462. Зарегистрировано Департаментом юстиции города Алматы 23 июня 2020 года № 1622.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 2020 года "О порядке организации и проведения мирных собраний  в Республике Казахстан", маслихат города Алматы VІ-го созыва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Алматы, порядок использования специализированных мест, а также границы прилегающих территорий объектов, в которых не допускается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17 января 2020 года № 425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1606, опубликовано 6 февраля 2020 года в газетах "Алматы ақшамы" выпуск за № 15 и "Вечерний Алматы" выпуск за № 15).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в установленном законодательством Республики Казахстан порядке обеспечить государственную регистрацию настоящего решения в органах юстиции с последующим официальным опубликованием в периодических печатных изданиях и размещением на интернет-ресурсе.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вопросам местного государственного управления и жилищной политики Касымова Е.Б. и заместителя акима города Алматы Бабакумарова Е.Ж.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LXIII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</w:t>
      </w:r>
      <w:r>
        <w:br/>
      </w:r>
      <w:r>
        <w:rPr>
          <w:rFonts w:ascii="Times New Roman"/>
          <w:b/>
          <w:i w:val="false"/>
          <w:color w:val="000000"/>
        </w:rPr>
        <w:t>собраний в городе Алматы, порядок использования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мест, а также границы прилегающих территорий объектов, в</w:t>
      </w:r>
      <w:r>
        <w:br/>
      </w:r>
      <w:r>
        <w:rPr>
          <w:rFonts w:ascii="Times New Roman"/>
          <w:b/>
          <w:i w:val="false"/>
          <w:color w:val="000000"/>
        </w:rPr>
        <w:t>которых не допускается проведение пикетирования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 внесенными решениями маслихата города Алматы от 21.02.2024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28.08.2024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специализированные места для организации и проведения мирных собраний в городе Алматы направлены на обеспечение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Cпециализированные места и нормы их предельной заполняемости для организации и проведения мирных собраний в городе Алматы: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Махатма Ганди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 парковочных мест  (4 заезда, 4 выезда).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за кинотеатром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имени Амангельды 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проспекта Юрия Гагарина до улицы Сабита Муканова по улице Жамбыла Жабаева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вдоль улицы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человек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Представитель акимата города Алматы при положительном рассмотрении уведомления (для проведения мирных собраний в форме пикетирования, собрания, митинга) или заявления (для проведения мирных собраний в форме шествий и демонстраций) совместно с организатором мирного собрания выезжает на специализированное место проведения за один день для согласования порядка проведения мероприятия по вопросам: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материально-техническим обеспечением места проведения мирных собраний;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ознакомления с маршрутом шествия и демонстрации.</w:t>
      </w:r>
    </w:p>
    <w:bookmarkEnd w:id="15"/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 (далее – Закон).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 границами расстояние не менее 400 метров от прилегающих территорий объектов,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