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b0d0e" w14:textId="0fb0d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условий, объема и целевого назначения выпуска государственных ценных бумаг местным исполнительным органом города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от 24 апреля 2020 года № 2/131. Зарегистрировано Департаментом юстиции города Алматы 24 апреля 2020 года № 1619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апреля 2020 года № 235 "О внесении изменения и дополнений в постановление Правительства Республики Казахстан от 20 марта 2020 года № 126 "О мерах по реализации Указа Президента Республики Казахстан от 16 марта 2020 года № 287 "О дальнейших мерах по стабилизации экономики", акимат города Алматы ПОСТАНОВЛЯЕТ: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следующие условия, объем и целевое назначение выпуска местным исполнительным органом города Алматы государственных ценных бумаг для обращения на внутреннем рынке: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условия: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 выпуска государственных ценных бумаг – 2020 год;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 ценных бумаг – государственные ценные бумаги, выпускаемые местным исполнительным органом города республиканского значения, для финансирования строительства кредитного жилья по пилотному проекту "Шанырақ" в период действия чрезвычайного положения в рамках реализации Государственной программы жилищно-коммунального развития "Нұрлы жер" на 2020 – 2025 годы;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объем – не более 50 000 000 000 (пятьдесят миллиардов) тенге;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целевое назначение – финансирование строительства кредитного жилья по пилотному проекту "Шанырақ" в период действия чрезвычайного положения в рамках реализации Государственной программы жилищно-коммунального развития "Нұрлы жер" на 2020 – 2025 годы.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стратегии и бюджета города Алматы в установленном законодательством порядке обеспечить государственную регистрацию настоящего постановления в органах юстиции с размещением на интернет-ресурсе акимата города Алматы.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постановления "Об определении условий, объема и целевого назначения выпуска государственных ценных бумаг местным исполнительным органом города Алматы" возложить на заместителя акима города Алматы Усерова И.Е.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Алматы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