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c071" w14:textId="7cac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Алматы от 13 декабря 2019 года № 420 "О бюджете города Алматы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LХІ сессии маслихата города Алматы VI созыва от 2 апреля 2020 года № 440. Зарегистрировано в Департаменте юстиции города Алматы 2 апреля 2020 года № 1616.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 пункта 2 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28 марта 2020 года № 154 "О внесении изменения и дополнений в постановление Правительства Республики Казахстан от 20 марта 2020 года № 126 "О мерах по реализации Указа Президента Республики Казахстан от 16 марта 2020 года № 287 "О дальнейших мерах по стабилизации экономики", маслихат города Алматы VI-го созыва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Алматы от 13 декабря 2019 года № 420 "О бюджете города Алматы на 2020-2022 годы" (зарегистрировано в Реестре государственной регистрации нормативных правовых актов за № 1601, опубликовано 21 декабря 2019 года в газете "Алматы ақшамы" № 152-153 и 21 декабря 2019 года в газете "Вечерний Алматы" № 152-153)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Алматы на 2020-2022 годы согласно приложениям 1, 2 и 3 к настоящему решению,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717 552 686,9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545 102 839,9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3 154 164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14 414 639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154 881 044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791 095 443,9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21 504 287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50 348 461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50 794 960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-145 395 505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145 395 505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в бюджете города расходы на государственные услуги общего характера в сумме 6 951 766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расходы на оборону в размере 5 002 552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расходы по обеспечению общественного порядка, безопасности, правовой, судебной, уголовно-исполнительной деятельности в сумме 19 396 843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расходы на образование в сумме 192 765 143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расходы на здравоохранение в сумме 31 346 191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расходы на социальную помощь и социальное обеспечение в сумме 29 583 029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расходы на жилищно-коммунальное хозяйство в сумме 162 657 805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расходы на культуру, спорт, туризм и информационное пространство в сумме 30 018 295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расходы на топливно-энергетический комплекс и недропользование в сумме 10 898 727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расходы на сельское, водное, лесное, рыбное хозяйство, особо охраняемые природные территории, охрана окружающей среды и животного мира, земельные отношения в сумме 17 351 591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расходы на промышленность, архитектурную, градостроительную и строительную деятельность в сумме 4 680 913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расходы на транспорт и коммуникации в сумме 85 884 132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Утвердить расходы на прочие расходы в сумме 72 234 232 тысяч тенге.".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Аппарату Маслихата города Алматы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 и на интернет-ресурсе.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решения возложить на председателя постоянной комиссии по экономике и бюджету маслихата города Алматы Козлова С.А. и заместителя акима города Алматы Усерова И.Е. (по согласованию).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внеочередной LXI-й cессии,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Алматы VI-го созыва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420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2020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717 552 686,9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545 102 839,9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335 128 387,9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123 302 747,9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211 825 640,0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144 137 229,0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144 137 229,0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37 371 769,0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24 904 022,0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3 687 302,0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8 780 445,0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23 465 454,0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15 111 238,0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2 317 999,0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3 154 164,0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1 300 978,0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14 414 639,0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11 321 498,0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11 321 498,0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2 741 496,0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154 881 044,0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154 881 044,0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154 881 044,0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791 095 443,9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6 951 766,0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маслихата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94 138,0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2 561 394,0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1 813 340,0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района в городе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2 865 026,0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2 030 826,0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Ревизионная комиссия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285 120,0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государственных активов города республиканского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459 240,0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стратегии и бюджета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61 474,0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стратегии и бюджета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618 495,0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экономической политики, планирования и исполнения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5 002 552,0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188 704,0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1 198 762,0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1 492 088,0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1 492 088,0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2 122 998,0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19 396 843,0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96 869,0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16 529 621,0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14 037 698,0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городской мобильности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2 770 353,0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192 765 143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района в городе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28 626 696,0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2 565 984,0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26 060 712,0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5 470 752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детских дошкольных организаций в городе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3 106 206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34 514 189,0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организаций среднего образования в городе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28 344 964,0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спорта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2 803 421,0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2 403 301,0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88 578 457,0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78 681 669,0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3 940 174,0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3 513 674,0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2 408 940,0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здоровья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389 943,0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15 655 775,0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15 618 809,0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здоровья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386 414,0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4 821 041,0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4 821 041,0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91 748,0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11 421 678,0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3 801 630,0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31 346 191,0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4 621 578,0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общественного здоровья в городе Алматы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общественного здоровья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1 573 356,0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здоровья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1 925 910,0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1 360 646,0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здоровья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2 877 235,0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2 877 235,0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здоровья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341 566,0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здоровья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здоровья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21 543 598,0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здоровья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общественного здоровья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общественного здоровья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21 129 733,0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29 583 029,0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2 192 325,0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благосостояния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социального благосостояния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8 070 686,0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5 023 626,0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1 230 781,0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1 050 378,0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района в городе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614 219,0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городской мобильности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4 167 767,0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4 167 767,0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социального благосостояния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9 427 349,0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1 690 661,0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40 537,0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социального благосостояния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3 689 365,0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занятости, труда и миграции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980 103,0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1 272 932,0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162 657 805,0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74 195 685,0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60 829 372,0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6 881 836,0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6 484 477,0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1 892 537,0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1 892 537,0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жилищной политики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492 065,0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обеспечения безопасной эксплуатации опасных технических устройств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социального благосостояния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494 489,0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земельных отношений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7 556 823,0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7 556 823,0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4 569 377,0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зеленой экономики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3 206 804,0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3 206 804,0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14 518 309,0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инфраструктурного развития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13 601 815,0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района в городе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53 640 154,0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12 035 751,0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39 970 487,0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1 991 562,0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30 018 295,0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района в городе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140 815,0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культуры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8 739 132,0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6 098 840,0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1 297 458,0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495 697,0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1 003 285,0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1 003 285,0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спорта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8 592 730,0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1 640 918,0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5 322 435,0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Аппарат акима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32 693,0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цифровизации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1 767 425,0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1 735 008,0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4 051 446,0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4 051 446,0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культуры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1 120 520,0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721 824,0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туризма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1 993 169,0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общественного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1 397 518,0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общественного развития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407 524,0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культуры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1 158 161,0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10 898 727,0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10 898 727,0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10 898 727,0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17 351 591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предпринимательства и инвестиций города реcпубликанского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4 653 268,0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физическим и юридическим лицам затрат на закладку и выращивание уничтоженных плодово-ягодных культур, зараженных бактериальным ожогом плодовых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3 425 153,0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зеленой экономики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631 309,0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зеленой экономики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11 837 805,0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и развития зеленой экономики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оздоровлению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3 137 667,0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экосистемы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6 764 672,0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земельных отношений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229 209,0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4 680 913,0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239 934,0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239 934,0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4 114 295,0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3 646 662,0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градостроительного контроля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326 684,0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градостроительного и земельного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68 397 077,0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городской мобильности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39 688 631,0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24 520 333,0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15 168 298,0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городской мобильности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28 708 446,0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5 055 980,0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20 707 818,0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2 646 695,0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38 926 327,0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2 107 315,0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553 273,0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6 246 068,0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4 756 083,0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372 645,0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комфортной городской среды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5 660 559,0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комплекса административных зданий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5 660 559,0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зеленой экономики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1 827 837,0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4 579 562,0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2 121 065,0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городской мобильности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2 252 765,0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2 252 765,0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стратегии и бюджета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12 800 000,0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спорта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1 266 261,0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1 266 261,0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1 005 268,0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промышленности, инвестиций и сельского хозяйства,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585 221,0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образования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627 419,0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627 419,0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стратегии и бюджета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44 756,0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173 074 428,9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стратегии и бюджета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173 074 428,9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55 281,9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171 705 010,0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764 473,3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21 504 287,0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21 507 336,0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жилищной политики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6 507 336,0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предпринимательства и инвестиций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6 507 336,0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метного бюджета специализированным организациям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50 348 461,0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50 794 960,0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17 487 055,0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городской мобильности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17 487 055,0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на строительство метрополитена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17 487 055,0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33 307 905,0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энергоэффективности и инфраструктурного развития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4 327 306,0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4 327 306,0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городской мобильности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26 503 145,0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26 503 145,0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городского планирования и урбанистики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223 454,0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Управление жилищной политики города республиканского значения, столицы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2 254 000,0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446 499,0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 Дефицит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-145 395 505,0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VI. Финансирование дефицита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145 395 505,0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