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ef88" w14:textId="699e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 к 75-летию Победы в Великой Отечественной войне отдельным категориям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LХІ сессии маслихата города Алматы VI созыва от 2 апреля 2020 года № 437. Зарегистрировано Департаментом юстиции города Алматы 2 апреля 2020 года № 1615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пункта 1 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к 75-летию Победы в Великой Отечественной войне отдельным категориям нуждающихся граждан, постоянно зарегистрированным и проживающим в городе Алматы, согласно приложению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труда, занятости и развитию транспорта маслихата города Алматы Бадаеву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co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LXI-й cессии,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10675"/>
        <w:gridCol w:w="1163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категории нуждающихся граждан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единовременной социальной помощи (тенге)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 тысяч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года,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получающим специальное государственное пособие по данной категории.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тысяч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