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6bfb" w14:textId="4756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13 декабря 2019 года № 420 "О бюджете города Алматы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LХ сессии маслихата города Алматы VI созыва от 18 марта 2020 года № 428. Зарегистрировано в Департаменте юстиции города Алматы 20 марта 2020 года № 1614.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13 декабря 2019 года № 420 "О бюджете города Алматы на 2020-2022 годы" (зарегистрировано в Реестре государственной регистрации нормативных правовых актов за № 1601, опубликовано 21 декабря 2019 года в газете "Алматы ақшамы" № 152-153 и 21 декабря 2019 года в газете "Вечерний Алматы" № 152-153)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2020-2022 годы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715 255 055,9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571 749 208,9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3 154 164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14 414 639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125 937 044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664 757 812,9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21 504 287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50 348 461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50 794 960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-21 355 505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21 355 505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6 128 848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3 534 356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19 396 843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168 044 996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26 613 541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27 403 965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81 385 486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27 925 507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9 898 727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13 213 262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4 680 913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82 644 959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71 562 185 тысяч тенге.".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Усерова И.Е. (по согласованию).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LX-ой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420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715 255 055,9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571 749 208,9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353 774 756,9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138 949 116,9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214 825 640,0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3 154 164,0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14 414 639,0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125 937 044,0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664 757 812,9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6 128 848,0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2 553 771,0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2 049 731,0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618 495,0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3 534 356,0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2 122 998,0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19 396 843,0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16 529 621,0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2 770 353,0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168 044 996,0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27 399 556,0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2 366 721,0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14 159 160,0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2 803 421,0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88 762 407,0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15 655 775,0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4 821 041,0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11 203 781,0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26 613 541,0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1 925 910,0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2 877 235,0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20 520 177,0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27 403 965,0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8 070 686,0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1 157 017,0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9 427 349,0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3 689 365,0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занятости, труда и миграции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81 385 486,0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24 865 685,0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7 556 823,0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11 000 412,0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34 537 236,0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1 098 563,0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27 925 507,0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8 739 132,0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8 090 080,0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1 767 425,0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4 054 113,0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1 993 169,0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1 394 851,0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общественного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9 898 727,0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9 898 727,0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13 213 262,0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4 653 268,0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7 699 476,0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4 680 913,0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4 114 295,0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65 157 904,0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36 449 458,0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28 708 446,0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38 254 280,0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1 435 268,0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6 246 068,0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5 660 559,0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4 579 562,0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173 074 428,9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173 074 428,9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21 504 287,0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50 348 461,0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50 794 960,0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17 487 055,0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17 487 055,0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33 307 905,0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4 327 306,0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26 503 145,0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-21 355 505,0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21 355 505,0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