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4a95" w14:textId="0234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20 марта 2020 года № 1/79. Зарегистрировано Департаментом юстиции города Алматы 20 марта 2020 года № 1613. Утратило силу постановлением акимата города Алматы от 14 декабря 2020 года № 4/571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14.12.2020 № 4/571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тарифы на регулярные социально значимые перевозки пассажиров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городской мобильности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с последующим официальным опубликованием в периодических печатных изданиях и размещение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Алматы Кожагапанова Е.Т.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отношения возникшие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и решением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регулярные социально значимые перевозки</w:t>
      </w:r>
      <w:r>
        <w:br/>
      </w:r>
      <w:r>
        <w:rPr>
          <w:rFonts w:ascii="Times New Roman"/>
          <w:b/>
          <w:i w:val="false"/>
          <w:color w:val="000000"/>
        </w:rPr>
        <w:t>пассажиров города Алматы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следующие тарифы на регулярные социально значимые перевозки пассажиров города Алматы: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9"/>
        <w:gridCol w:w="1859"/>
        <w:gridCol w:w="5987"/>
        <w:gridCol w:w="2595"/>
      </w:tblGrid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Номер маршрута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маршрута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Тариф на 1 пассажира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железнодорожный вокзал "Алматы 1"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микрорайон "Горный Гигант"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"Орбита" – Аэропорт (ночной-экспресс)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микрорайон "Карагайлы" – микрорайон "Думан"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Калдаякова–улица Жибек жолы – поселок "Ак Тобе"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Калдаякова–улица Жибек жолы – госпиталь Великой Отечественной Войны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Калдаякова–улица Жибек жолы – санаторий "Ак-Каин"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Березовая роща – проспект Достык-Оспанова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микрорайон "Зердели" – кондитерская фабрика "Рахат"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 – станция метро "Райымбек"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"Райымбек"- аэропорт Боралдай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поселок "Абай" (Абайские дачи)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гостиница "Казахстан" – каток "Медео"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– мост железнодорожного вокзала "Алматы 1"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"Дария" – жилой комплекс "Асыл Арман"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"Нурлытау" – рынок "Барлык"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"Асыл Арман" – Парк культуры и отдыха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микрорайон "Айнабулак 3"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Победы–улица Саина – улица Торайгырова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"Нуркент" – микрорайон "Казахфильм"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"Думан" – микрорайон "Карасу"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Станиславского – микрорайон "Кок-Тобе"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"Барлык"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"Орынтай" – поселок "Кыргаулды"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"Саялы-2" – улица Курмангазы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больница №7 – Экологический пост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 Канат" – микрорайон "Жайлау"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"Орбита 2-4" – Гидроэлектростанция 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поселок "Бутаковка"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- совхоз "Алатау"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- рынок "Барлык"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- микрорайон "Жулдыз"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улица Кожабекова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"Маяк" – железнодорожный вокзал "Алматы 1"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"Мамыр" – торговый дом Магнум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Аль Фараби – восточная объездная алматинская дорога – улица Саина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Гончарова – улица Макатаева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 – микрорайон "Нуршашкан"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комбинат – улица Кунаева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Центральный стадион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"Шанырак" - микрорайон "Самал"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Бидайык – железнодорожный вокзал "Алматы 1"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Остроумова 2-я – рынок "Барлык"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обслуживания населения – микрорайон "Горный Гигант"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"Айша Биби" – микрорайон "Акжар"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микрорайон "Жулдыз" Новостройка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градокомплекс – поселок Кыргаулды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Крылова – жилой комплекс "Султан" (поселок "Туздыбастау")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Аптека микрорайон "Дорожник" – микрорайон "Казахфильм"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"Саялы-2" – Дворец Республики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Саина микрорайон "Орбита 3" – рынок "Жетысу"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дачи "Широкой щели"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Хан Тенгри-Казыгурт – 12 городская больница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- улица Кунаева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"Аксай 3б" – микрорайон "Думан"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разворотная площадка на улицах Толе Би и Яссауи – парк 28 Панфиловцев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– микрорайон "Казахфильм"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Есентай молл – улица Алматинская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 "Улжан"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"Кокжиек"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кондитерская фабрика "Рахат"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микрорайон № 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Балтабаевская – железнодорожный вокзал "Алматы 1"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железнодорожный мост железнодорожного вокзала "Алматы 1"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автостанция "Арман"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- поселок "Жалпаксай"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Жандосова и Саина – микрорайон "Альмерек"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 3, 4" – Казахстанский центр делового сотрудничества "Атакент"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разъезд – улица Кожабекова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"Мамыр 1, 7" – микрорайон "Жулдыз"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Торайгырова – Академия гражданской авиации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 "Эталон" – Западное кладбище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 - микрорайон "Мамыр"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"Алтын орда" – микрорайон "Кок-Тобе"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"Байтал" – станция метро "Райымбек батыр"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 микрорайон "Ак Булак" – микрорайон "Кок-Тобе"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- железнодорожный вокзал "Алматы 1"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микрорайон "Шанырак 1"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"Таугуль 3" – улица Бидайык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Индустриальная зона – атлетическая деревня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"Альмерек" – микрорайон "Жетысу"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"Мост" – поселок "Колсай"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"Алма-Арасан" – Школа № 190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Толе Би-Яссауи – Школа №176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"Кок-Тобе" – улица Калдаякова – улица Жибек жолы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Макатаева – рынок "Алтын Орда"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Арыкова – улица Саина (микрорайон "Орбита-3")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 184 – рынок "Ужет"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"Нурлытау" – улица Розыбакиева - проспект Райымбека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микрорайон "Алатау" (Институт ядерной физики)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– Парк культуры и отдыха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"Каргалы" – станция метро "Райымбек батыр"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"Айнабулак 4" - рынок Жетысу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"Жулдыз 1, 2" – микрорайон "Орбита"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"Рахат" – разворотная площадка улиц Толеби-Яссауи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Кожабекова – микрорайон "Кокжиек"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"Горный Гигант" – микрорайон "Водник"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"Кокжиек" – улица Жубанова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– микрорайон "Каменка"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"Казахфильм" – улица Кунаева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рынок "Барлык"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"Карасу" - кондитерская фабрика "Рахат"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кондитерская фабрика "Рахат" – улица Иштван Коныра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автостанция "Арман" – железнодорожный вокзал "Алматы 1"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"Улжан-2" - станция метро "Райымбека"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рынок "Жетысу"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"Айнабулак 3,4" – Экологический пост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административный центр Наурызбайского района – микрорайон "Каргалы"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№182 – поселок "Алгабас"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"Новый" – Школа № 179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№179 – микрорайон "Шанырак-6"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29р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Калдаякова – экологический пост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Ледовый комплекс "Алматы Арена"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"Сайран" – город Каскелен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Райымбек – город Талгар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"Жетысу" – микрорайоны "Орбита 2,4"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объездная алматинская дорога – улица Толе Би-улица Яссауи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"Райымбек" – город Талгар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2" - поселок "Коянкус"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спорта – горный курорт "Пионер"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спорта – горный курорт "Ой-карагай"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спорта – санаторий "Алма-Арасан"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Гагарина-Толеби – поселок Жандосова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1-тп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- улица Кожабекова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5-тп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2" - микрорайон Аксай (улица Маргулана)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7-тп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- Выставочный центр "Атакент"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9-тп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- улица Кожабекова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11-тп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- улица Жубанова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12-тп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– улицы Саина и Жандосова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19-тп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улица Школьная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25-тп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Культуры и отдыха – улица Маргулана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гражданской авиации – улица Аркалык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Новый – Карасу-Северное кольцо-торговый дом Адем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Жандосова-Шаймерденова – улица Саудабай микрорайон "Карагайлы"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97а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Шынкожа батыра микрорайон "Томирис" - Школа 180 микрорайон "Саялы"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Жарокова-Утепова – Школа Хайлибери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Сулусай – улица Жибек Жолы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Конаева-Макатаева - рынок Ужет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Теплоэлектроцентраль-2 – разворотная площадка на улицах Толеби-Яссауи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Райымбек – поселок "Бельбулак"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Адем – поселок "Чапаево" Илийский район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поселок "Жана Талап"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-поселок "Ынтымак"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Адем –поселок "Байсерке"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поселок "Али"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"Барлык" – поселок "Жомарт"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"Салем" – поселок "Карасу"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Райымбек – поселок "Жетеген"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метро Райымбек – поселок "Киши Байсерке"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"Айганым" - станция метро "Райымбек"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"Туганбай, Нура" – автовокзал "Саяхат"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курорт "Ак Булак" - Центральный стадион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автовокзал "Саяхат" – город "Иссык"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Жандосова-Ясссауи – поселок "Жанатурмыс"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"Алматы 1" – поселок "Казахский центральный исполнительный комитет"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"Утеген батыра" - улица Панфилова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"Шабыт" - автовокзал "Саяхат"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Толе би-Гагарина – город Каскелен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"Жапек батыра" - автовокзал "Саяхат"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и решением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Алматы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29 ноября 2017 года № 4/492 "Об установлении тарифов на регулярные социально значимые перевозки пассажиров города Алматы" (зарегистрированное в Реестре государственной регистрации нормативных правовых актов за № 1429, опубликованное 7 декабря 2017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31 мая 2018 года № 2/269 "О внесении изменения в постановление акимата города Алматы от 29 ноября 2017 года № 4/492 "Об установлении тарифов на регулярные социально значимые перевозки пассажиров города Алматы" (зарегистрированное в Реестре государственной регистрации нормативных правовых актов за № 1481, опубликованное 7 июня 2018 года в газетах "Алматы ақшамы" и "Вечерний Алматы");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13 мая 2019 года № 2/298 "О внесении изменения в постановление акимата города Алматы от 29 ноября 2017 года № 4/492 "Об установлении тарифов на регулярные социально значимые перевозки пассажиров города Алматы" (зарегистрированное в Реестре государственной регистрации нормативных правовых актов за № 1557, опубликованное 23 мая 2019 года в газетах "Алматы ақшамы" и "Вечерний Алматы").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