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a99f" w14:textId="126a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Щербактинского района на 2021 –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29 декабря 2020 года № 287/85. Зарегистрировано Департаментом юстиции Павлодарской области 8 января 2021 года № 7166.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Александровского сельского округа на 2021 –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81753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3586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Галкинского сельского округа на 2021 – 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89252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836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Жылы-Булакского сельского округа на 2021 – 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74068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3 -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Орловского сельского округа на 2021 – 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Сосновского сельского округа на 2021 – 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67392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Шалдайского сельского округа на 2021 – 2023 годы согласно приложениям 16, 17 и 18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Шарбактинского сельского округа на 2021 – 2023 годы согласно приложениям 19, 20 и 21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212340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2762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сельских округов на 2021 год объемы субвенций, передаваемых из районного бюджета в бюджеты сельских округов в общей сумме 362047 тысяч тенге, в том числе:</w:t>
      </w:r>
    </w:p>
    <w:bookmarkStart w:name="z9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54597 тысяч тенге;</w:t>
      </w:r>
    </w:p>
    <w:bookmarkEnd w:id="8"/>
    <w:bookmarkStart w:name="z9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44498 тысяч тенге;</w:t>
      </w:r>
    </w:p>
    <w:bookmarkEnd w:id="9"/>
    <w:bookmarkStart w:name="z9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50894 тысяч тенге;</w:t>
      </w:r>
    </w:p>
    <w:bookmarkEnd w:id="10"/>
    <w:bookmarkStart w:name="z10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28919 тысяч тенге;</w:t>
      </w:r>
    </w:p>
    <w:bookmarkEnd w:id="11"/>
    <w:bookmarkStart w:name="z1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46807 тысяч тенге;</w:t>
      </w:r>
    </w:p>
    <w:bookmarkEnd w:id="12"/>
    <w:bookmarkStart w:name="z10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38296 тысяч тенге;</w:t>
      </w:r>
    </w:p>
    <w:bookmarkEnd w:id="13"/>
    <w:bookmarkStart w:name="z1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98036 тысяч тенге.</w:t>
      </w:r>
    </w:p>
    <w:bookmarkEnd w:id="14"/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сельских округов целевые текущие трансферты на 2021 год из вышестоящих бюджетов в общей сумме 139811 тысяч тенге, в следующих размерах:</w:t>
      </w:r>
    </w:p>
    <w:bookmarkEnd w:id="15"/>
    <w:bookmarkStart w:name="z1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60000 тысяч тенге – на освещение улиц в населенных пунктах;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24600 тысяч тенге – на обеспечение водоснабжением сельских населенных пунктов;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55211 тысяч тенге – на проведение капитального, среднего и текущего ремонтов автомобильных дорог.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Специалистам в области социального обеспечения,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Щербактинского районного маслихата Павлодарской области от 22.06.2021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развития.</w:t>
      </w:r>
    </w:p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1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1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2022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1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2023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2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2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2023 год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2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2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2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2022 год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2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2023 год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3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2022 год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3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