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989a" w14:textId="68a9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декабря 2020 года № 284/84. Зарегистрировано Департаментом юстиции Павлодарской области 28 декабря 2020 года № 7116.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7492653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–6669775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8017299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- 588977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588977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55/17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 субвенций передаваемых из областного бюджета в общей сумме 3962832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сельских округов, в общей сумме 362047 тысяч тенге, в том числе: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54597 тысяч тенге;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44498 тысяч тенге;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50894 тысяч тенге;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46807 тысяч тенге;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28919 тысяч тенге;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38296 тысяч тенге;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98036 тысяч тенге.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сельских округов, в общей сумме 375460 тысяч тенге, в том числе: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55078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44626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48749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46992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29820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43791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106404 тысяч тенге.</w:t>
      </w:r>
    </w:p>
    <w:bookmarkEnd w:id="18"/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округов, в общей сумме 397474 тысяч тенге, в том числе: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57326 тысяч тенге;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45769 тысяч тенге;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50605 тысяч тенге;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48795 тысяч тенге;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30994 тысяч тенге;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47369 тысяч тенге;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116616 тысяч тенге.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целевые текущие трансферты на 2021 год бюджетам сельских округов в следующих размерах: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1482 тысяч тенге –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тысяч тенге –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Щербактинского района на 2021 год в сумме 15788 тысяч тенге.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Щербактинского районного маслихата Павлодарской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1"/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Щербактинский районный бюджет на 2021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 /17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государствен- 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государ- 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управле- 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эконо- 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пред- 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жилищно-ком- мунального хозяйства, пассажирского транспорта, автомобильных дорог, строительства, архи- 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масшта- 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обра- 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предо- ставление услуг специалистами жестового языка, индивидуальными помощниками в соответ- 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рай- 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раз- 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фи- 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охра- 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отно- 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значе- 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окружаю- 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горо- 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населен- 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при- 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вышестоя- 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(ты- 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государствен- 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государ- 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управле- 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эконо- 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пред- 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жилищно-ком- мунального хозяйства, пассажирского транспорта, автомобильных дорог, строительства, архи- 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масшта- 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обра- 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предо- ставление услуг специалистами жестового языка, индивидуальными помощниками в соответ- 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раз- 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фи- 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охра- 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отно- 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значе- 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окружаю- 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горо- 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населен- 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при- 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