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8194" w14:textId="c4c8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Щербактинского районного маслихата от 24 февраля 2020 года № 235/70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Щербактинского района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11 декабря 2020 года № 282/83. Зарегистрировано Департаментом юстиции Павлодарской области 23 декабря 2020 года № 7104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24 февраля 2020 года № 235/70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Щербактинского района на 2020 год" (зарегистрированное в Реестре государственной регистрации нормативных правовых актов за № 6736, опубликованное 6 марта 2020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Щербактинского районного маслихата по вопросам законности и социальной политики.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Щербактинского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Маринко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Щербактинского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