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52c9" w14:textId="ee65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29 сентября 2020 года № 266/81. Зарегистрировано Департаментом юстиции Павлодарской области 7 октября 2020 года № 6976. Утратило силу решением Щербактинского районного маслихата Павлодарской области от 8 ноября 2023 года № 35/12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08.11.2023 № </w:t>
      </w:r>
      <w:r>
        <w:rPr>
          <w:rFonts w:ascii="Times New Roman"/>
          <w:b w:val="false"/>
          <w:i w:val="false"/>
          <w:color w:val="ff0000"/>
          <w:sz w:val="28"/>
        </w:rPr>
        <w:t>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Щербактинского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266/81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оказания социальной помощи, установления размеров и определения перечня отдельных категорий нуждающихся граждан Щербактинского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Щербактинского районного маслихата Павлодарской области от 12.05.2022 </w:t>
      </w:r>
      <w:r>
        <w:rPr>
          <w:rFonts w:ascii="Times New Roman"/>
          <w:b w:val="false"/>
          <w:i w:val="false"/>
          <w:color w:val="ff0000"/>
          <w:sz w:val="28"/>
        </w:rPr>
        <w:t>№ 99/27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2–3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Щербактинского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Щербактинского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131/37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Щербактинского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Щербактинского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изменением, внесенным решением Щербактинского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131/37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оказывается уполномоченным органом путем перечисления денежных средств на банковский счет получателя через банки второго уровня или организации, имеющие лицензии на соответствующие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131/37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с изменением, внесенным решением Щербактинского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131/37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қаhaрманы";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обучающимся и имеющим выписку из профессиональной части индивидуальной программы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студенты, обучающиеся в высших учебных заведениях из малообеспеченных семей, доход которых на одного члена семьи не превышает установленной по области величины прожиточного минимума, дети –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государственной адресной социальной помощи,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гражданину (семье) либо его имуществу вследствие стихийного бедствия или пожара, срок обращения в течении одного месяца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с доходами ниже уровня прожиточного минимума, имеющие детей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длительной болезнью более одного месяца, болезнью, требующей оперативного вмешательства, перенесшим срочную или плановую хирургическую операцию, при наличии среднедушевого дохода семьи не превышающего 1,5 кратного отношения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со среднедушевым доходом, не превышающим прожиточного минимума, имеющие детей грудного возраста до 1 года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со среднедушевым доходом семьи, не превышающим прожиточного минимума, своевременно обратившиеся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"сахарный диабет 1 типа";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Щербактинского районного маслихата Павлодарской области от 22.06.2023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указанных в абзацах втором, третьем подпункта 5),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2), в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подпункте 1), в абзацах втором, третьем, четвертом, пятом, шестом, девятом подпункта 2), подпунктах 3), 4), в абзацах четвертом, пятом подпункта 5), и в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пятом, шестом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абзацах первом, втором подпункта 7), в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для категорий, указанных в абзацах первом, втором подпункта 7), в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единовременную социальную помощь: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–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подпунктах 1), 2), в абзаце пятом подпункта 3), в абзацах четвертом, пятом подпункта 5), в абзацах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10 (десять) МРП (в период отопительного сезона)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пятом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законными представителями на санаторно-курортное лечение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законными представителями на санаторно-курортное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25 (двадцать пять)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пятом подпункта 3), в абзаце третьем подпункта 4), в абзацах втором,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 с инвалидностью проживающим в сельской местности для получения процедуры гемодиализа в размере 10 (десять)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8 (восемь)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казенным государственным коммунальным предприятием "Павлодарский областной центр фтизиопульмонологии"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с изменением, внесенным решением Щербактинского районного маслихата Павлодарской области от 22.06.2023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10 (десять) МРП (оказывается в период отопительного сезона)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акции "Дорога в школу" на одного школьника в размере 20000 (двадцать тысяч) тенге на основании заявления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лечение или реабилитацию после перенесенного оперативного вмешательства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восьмом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седьмом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детского питания в размере 4 (четыре)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при наступлении трудной жизненной ситуации составляет 100 (сто) МРП.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-25 Типовых правил.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Щербактинского районного маслихата Павлодарской области от 22.06.2023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266/81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Щербактинского районного маслихата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3696, опубликованное 26 февраля 2014 года в информационно-правовой системе "Әділет").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18 апреля 2014 года № 127/43 "О внесении дополнений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3770, опубликованное 06 мая 2014 года в информационно-правовой системе "Әділет").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14 июля 2014 года № 134/46 "О внесении изменений и дополнения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3892, опубликованное 31 июля 2014 года в районных газетах "Трибуна" № 31, "Маралды" № 31).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сентября 2014 года № 142/48 "О внесении изменения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4035, опубликованное 06 октября 2014 года в информационно-правовой системе "Әділет").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22 июня 2015 года № 217/61 "О внесении изменений и дополнений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4570, опубликованное 09 июля 2015 года в районных газетах "Трибуна" № 27, "Маралды" № 27).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04 апреля 2016 года № 6/2 "О внесении изменений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5081, опубликованное 25 апреля 2016 года в информационно-правовой системе "Әділет").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22 июня 2016 года № 18/6 "О внесении изменений и дополнений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5167, опубликованное 21 июля 2016 года в районных газетах "Трибуна" № 30, "Маралды" № 30).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11 сентября 2017 года № 87/25 "О внесении дополнения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5627, опубликованное 28 сентября 2017 года в Эталонном контрольном банке нормативных правовых актов Республики Казахстан в электронном виде).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17 мая 2019 года № 191/56 "О внесении изменений и дополнений в решение Щербактинского районного маслихата от 15 января 2014 года № 106/37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(зарегистрированное в Реестре государственной регистрации нормативных правовых актов за № 6379, опубликованное 30 мая 2019 года в Эталонном контрольном банке нормативных правовых актов Республики Казахстан в электронном виде).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