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c321" w14:textId="e38c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2019 года № 227/68 "О бюджете сельских округов Щербактинского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19 марта 2020 года № 240/72. Зарегистрировано Департаментом юстиции Павлодарской области 26 марта 2020 года № 6768.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27 декабря 2019 года № 227/68 "О бюджете сельских округов Щербактинского района на 2020 – 2022 годы" (зарегистрированное в Реестре государственной регистрации нормативных правовых актов за № 6693,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2020 –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