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67b1" w14:textId="7ed6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февраля 2020 года № 46/2. Зарегистрировано Департаментом юстиции Павлодарской области 21 февраля 2020 года № 6729.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 Негманову Р.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Щербактинского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46/2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2020 год в Щербактинском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аппарата акима Шарбактинского сельского округа Щербактинского района акимата Щербактинского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"Алексеевская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"Орловская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– 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"Шалдайская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"Арбигенская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"Галкинская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"Есильбайская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"Жана-аульская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"Жылыбулакская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"Заборовская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"Карабидайская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"Красиловская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"Малиновская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"Маралдинская начальная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"Назаровская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"Северная основная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"Сосновская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"Хмельницкая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"Чигириновская средняя общеобразовательная школа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с гимназическими классами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 Щербактинского района акимата Щербактинского района 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школа № 2 Щербактинского района акимата Щербактинского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