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ce78" w14:textId="1cdc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Щербактинского районного маслихата от 22 июня 2015 года № 219/61 "Об утверждении границ оценочных зон и поправочных коэффициентов к базовым ставкам платы за земельные участки в населенных пунктах Щербактинского района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4 февраля 2020 года № 229/69. Зарегистрировано Департаментом юстиции Павлодарской области 6 февраля 2020 года № 6724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22 июня 2015 года № 219/61 "Об утверждении границ оценочных зон и поправочных коэффициентов к базовым ставкам платы за земельные участки в населенных пунктах Щербактинского района Павлодарской области" (зарегистрированное в Реестре государственной регистрации нормативных правовых актов за № 4609, опубликованное 23 июля 2015 года в районных газетах "Маралды", "Трибуна").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Щербактинского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