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ebb" w14:textId="ab8b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ноября 2020 года № 307/11. Зарегистрировано Департаментом юстиции Павлодарской области 9 декабря 2020 года № 7085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"Управление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Успенскому району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Каргасеков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налогообложения в населенных пунктах Успенского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