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8ba5" w14:textId="1648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Успенского района на 2021 год</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16 ноября 2020 года № 289/11. Зарегистрировано Департаментом юстиции Павлодарской области 19 ноября 2020 года № 7037</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Успенского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Успенского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Успенского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Успенского района</w:t>
            </w:r>
            <w:r>
              <w:br/>
            </w:r>
            <w:r>
              <w:rPr>
                <w:rFonts w:ascii="Times New Roman"/>
                <w:b w:val="false"/>
                <w:i w:val="false"/>
                <w:color w:val="000000"/>
                <w:sz w:val="20"/>
              </w:rPr>
              <w:t>от 16 ноября 2020 года</w:t>
            </w:r>
            <w:r>
              <w:br/>
            </w:r>
            <w:r>
              <w:rPr>
                <w:rFonts w:ascii="Times New Roman"/>
                <w:b w:val="false"/>
                <w:i w:val="false"/>
                <w:color w:val="000000"/>
                <w:sz w:val="20"/>
              </w:rPr>
              <w:t>№ 289/11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Успенского района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382"/>
        <w:gridCol w:w="1520"/>
        <w:gridCol w:w="2925"/>
        <w:gridCol w:w="272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