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3ffd" w14:textId="dfe3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ставок земельного налога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4 ноября 2020 года № 318/64. Зарегистрировано Департаментом юстиции Павлодарской области 13 ноября 2020 года № 7027.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Успенского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318/64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Успенского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Успенского районного маслихата Павлодарской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8"/>
        <w:gridCol w:w="5982"/>
      </w:tblGrid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земель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 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Успенского районного маслихата Павлодарской области от 04.05.2021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