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c554" w14:textId="6c1c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Конырозекского сельского округа Успенского района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Успенского районного маслихата Павлодарской области от 15 июля 2020 года № 302/61. Зарегистрировано Департаментом юстиции Павлодарской области 5 августа 2020 года № 6884. Утратило силу решением Успенского районного маслихата Павлодарской области от 25 сентября 2023 года № 42/7</w:t>
      </w:r>
    </w:p>
    <w:p>
      <w:pPr>
        <w:spacing w:after="0"/>
        <w:ind w:left="0"/>
        <w:jc w:val="both"/>
      </w:pPr>
      <w:r>
        <w:rPr>
          <w:rFonts w:ascii="Times New Roman"/>
          <w:b w:val="false"/>
          <w:i w:val="false"/>
          <w:color w:val="ff0000"/>
          <w:sz w:val="28"/>
        </w:rPr>
        <w:t xml:space="preserve">
      Сноска. Утратило силу решением Успенского районного маслихата Павлодарской области от 25.09.2023 № </w:t>
      </w:r>
      <w:r>
        <w:rPr>
          <w:rFonts w:ascii="Times New Roman"/>
          <w:b w:val="false"/>
          <w:i w:val="false"/>
          <w:color w:val="ff0000"/>
          <w:sz w:val="28"/>
        </w:rPr>
        <w:t>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решения Успенского районного маслихата Павлодарской области от 21.12.2022 </w:t>
      </w:r>
      <w:r>
        <w:rPr>
          <w:rFonts w:ascii="Times New Roman"/>
          <w:b w:val="false"/>
          <w:i w:val="false"/>
          <w:color w:val="000000"/>
          <w:sz w:val="28"/>
        </w:rPr>
        <w:t>№ 144/24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Успенский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Успенского районного маслихата Павлодарской области от 21.12.2022 </w:t>
      </w:r>
      <w:r>
        <w:rPr>
          <w:rFonts w:ascii="Times New Roman"/>
          <w:b w:val="false"/>
          <w:i w:val="false"/>
          <w:color w:val="000000"/>
          <w:sz w:val="28"/>
        </w:rPr>
        <w:t>№ 144/24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Конырозекского сельского округа Успенского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Успенского районного маслихата Павлодарской области от 21.12.2022 </w:t>
      </w:r>
      <w:r>
        <w:rPr>
          <w:rFonts w:ascii="Times New Roman"/>
          <w:b w:val="false"/>
          <w:i w:val="false"/>
          <w:color w:val="000000"/>
          <w:sz w:val="28"/>
        </w:rPr>
        <w:t>№ 144/24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Конырозекского сельского округа Успенского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Успенского районного маслихата Павлодарской области от 21.12.2022 </w:t>
      </w:r>
      <w:r>
        <w:rPr>
          <w:rFonts w:ascii="Times New Roman"/>
          <w:b w:val="false"/>
          <w:i w:val="false"/>
          <w:color w:val="000000"/>
          <w:sz w:val="28"/>
        </w:rPr>
        <w:t>№ 144/24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25 сентября 2014 года № 202/38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Конырозекского сельского округа Успенского района" (зарегистрировано в Реестре государственной регистрации нормативных правовых актов за № 4111, опубликовано 20 октября 2014 года в информационно-правовой системе "Әділет").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Успенского районного маслихата по вопросам законности и социальной политики.</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Успенского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15 июля 2020 года</w:t>
            </w:r>
            <w:r>
              <w:br/>
            </w:r>
            <w:r>
              <w:rPr>
                <w:rFonts w:ascii="Times New Roman"/>
                <w:b w:val="false"/>
                <w:i w:val="false"/>
                <w:color w:val="000000"/>
                <w:sz w:val="20"/>
              </w:rPr>
              <w:t>№ 302/61</w:t>
            </w:r>
          </w:p>
        </w:tc>
      </w:tr>
    </w:tbl>
    <w:bookmarkStart w:name="z8" w:id="6"/>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Конырозекского сельского округа Успенского района Павлодарской области</w:t>
      </w:r>
    </w:p>
    <w:bookmarkEnd w:id="6"/>
    <w:p>
      <w:pPr>
        <w:spacing w:after="0"/>
        <w:ind w:left="0"/>
        <w:jc w:val="both"/>
      </w:pPr>
      <w:r>
        <w:rPr>
          <w:rFonts w:ascii="Times New Roman"/>
          <w:b w:val="false"/>
          <w:i w:val="false"/>
          <w:color w:val="ff0000"/>
          <w:sz w:val="28"/>
        </w:rPr>
        <w:t xml:space="preserve">
      Сноска. Приложение - в редакции решения Успенского районного маслихата Павлодарской области от 21.12.2022 </w:t>
      </w:r>
      <w:r>
        <w:rPr>
          <w:rFonts w:ascii="Times New Roman"/>
          <w:b w:val="false"/>
          <w:i w:val="false"/>
          <w:color w:val="ff0000"/>
          <w:sz w:val="28"/>
        </w:rPr>
        <w:t>№ 144/24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Конырозекского сельского округа Успенского района Павлодарской области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на территории Конырозекского сельского округа Успенского района Павлодарской области.</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Конырозекского сельского округа Успенского района Павлодарской области (далее – аким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Конырозекском сельском округе, публикации через социальные сети Instagram,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сел,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данных селах и имеющих право в нем участвовать.</w:t>
      </w:r>
    </w:p>
    <w:p>
      <w:pPr>
        <w:spacing w:after="0"/>
        <w:ind w:left="0"/>
        <w:jc w:val="both"/>
      </w:pPr>
      <w:r>
        <w:rPr>
          <w:rFonts w:ascii="Times New Roman"/>
          <w:b w:val="false"/>
          <w:i w:val="false"/>
          <w:color w:val="000000"/>
          <w:sz w:val="28"/>
        </w:rPr>
        <w:t>
      Не имеют права участвовать на раздельном сходе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xml:space="preserve">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Конырозекского сельского округа Успенского района в течение двух рабочих дней.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2022 года</w:t>
            </w:r>
            <w:r>
              <w:br/>
            </w:r>
            <w:r>
              <w:rPr>
                <w:rFonts w:ascii="Times New Roman"/>
                <w:b w:val="false"/>
                <w:i w:val="false"/>
                <w:color w:val="000000"/>
                <w:sz w:val="20"/>
              </w:rPr>
              <w:t>№ 144/24</w:t>
            </w:r>
          </w:p>
        </w:tc>
      </w:tr>
    </w:tbl>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сходе местного сообщества Конырозекского сельского округа Успенского района Павлодарской области</w:t>
      </w:r>
    </w:p>
    <w:p>
      <w:pPr>
        <w:spacing w:after="0"/>
        <w:ind w:left="0"/>
        <w:jc w:val="both"/>
      </w:pPr>
      <w:r>
        <w:rPr>
          <w:rFonts w:ascii="Times New Roman"/>
          <w:b w:val="false"/>
          <w:i w:val="false"/>
          <w:color w:val="ff0000"/>
          <w:sz w:val="28"/>
        </w:rPr>
        <w:t xml:space="preserve">
      Сноска. Решение - дополнено приложением 2 в соответствии с решением Успенского районного маслихата Павлодарской области от 21.12.2022 </w:t>
      </w:r>
      <w:r>
        <w:rPr>
          <w:rFonts w:ascii="Times New Roman"/>
          <w:b w:val="false"/>
          <w:i w:val="false"/>
          <w:color w:val="ff0000"/>
          <w:sz w:val="28"/>
        </w:rPr>
        <w:t>№ 144/24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Конырозек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Надаровка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Дмитриевка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Чистополь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