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801" w14:textId="497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13 апреля 2016 года № 10/2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15 июля 2020 года № 299/61. Зарегистрировано Департаментом юстиции Павлодарской области 28 июля 2020 года № 6875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13 апреля 2016 года № 10/2 "Об утверждении дополнительного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5107, опубликовано 13 мая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социальной политики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