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6287" w14:textId="16e6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Успенского районного маслихата от 30 января 2014 года № 138/31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15 мая 2020 года № 297/60. Зарегистрировано Департаментом юстиции Павлодарской области 25 мая 2020 года № 6835. Утратило силу решением Успенского районного маслихата Павлодарской области от 12 апреля 2021 года № 27/3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Успенского районного маслихата Павлодарской области от 12.04.2021 № 27/3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30 января 2014 года № 138/31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3706, опубликовано 28 февраля 2014 года в районных газетах "Апта айнасы", "Сельские будни")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указанным решением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экономике и бюджету.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Успенского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297/60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 № 138/31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</w:t>
      </w:r>
      <w:r>
        <w:br/>
      </w:r>
      <w:r>
        <w:rPr>
          <w:rFonts w:ascii="Times New Roman"/>
          <w:b/>
          <w:i w:val="false"/>
          <w:color w:val="000000"/>
        </w:rPr>
        <w:t>и определения перечня отдельных категорий нуждающихся граждан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Успенского района" финансируемый за счет местного бюджета,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уполномоченная организация – отдел Успенского района по социальному обеспечению филиала некоммерческого акционерного общества "Государственная корпорация "Правительство для граждан"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местными исполнительными органами (далее - МИО)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06 мая 2020 года "О ветеранах" (далее - Закон)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памятных дат и праздничных дней для оказания социальной помощи: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-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октября -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- День инвалидов Республики Казахстан.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положения, утверждаемого МИО Павлодарской области.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гражданам из числа следующих категорий: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ветераны, приравненные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ветераны труда,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лица, на которых распространяется действие Закона, определены статьей 8,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семьи погибших военнослужащих;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супруга (супруг) умершего инвалида Великой Отечественной войны или лица, приравненного по льготам к инвалидам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пенсионеры 80 лет и старше, получающие минимальный размер пенсии, пособия или ниже минимального размера пенсии,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инвалиды,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одинокие и одиноко проживающие инвалиды 3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дети - инвалиды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инвалиды 1, 2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инвалиды, имеющие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инвалиды 3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7-6) инвалиды 1 группы, нуждающиеся в санаторно-курортном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7-7) инвалиды 1 группы, нуждающиеся в гемодиалезе;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7-8) семьи с детьми - инвалидами до 18 лет больными детским церебральным параличом, парезом, гидроцефалией, первичным иммунодефицитом и аутизмом;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студенты из малообеспеченных семей и дети-сироты,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лица,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граждане, попавшие в трудную жизненную ситуацию, а именно длительная болезнь более 1 месяца, пожар или стихийное бедствие;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малообеспеченные семьи, с доходами ниже шестидесяти процентов от установленной по области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получатели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9-5) малообеспеченные семьи, имеющие детей в возрасте до 1 года, среднедушевой доход которых не превышает размера установленной по области величины прожиточного минимума, находящиеся на искусственном вскармливании;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9-6) беременные женщины со сроком беременности до 12 недель, среднедушевой доход которых не превышает размера установленной по области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9-7) многодетные матери из числа получателей адресной социальной помощи, имеющим детей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граждане, имеющие социально 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лица, страдающие онкологическим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лица, страдающие туберкулезным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10-3) лица, страдающие заболеванием вирус иммунодефицита человека.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оказывает без учета дохода: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памятным датам и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к Международному женскому дню, для категории, указанной в подпункте 9-7)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1-2) ко Дню Победы в Великой Отечественной войне, для категорий, указанных 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1-3) ко Дню пожилых людей, для категории, указанной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1-4) ко Дню инвалидов Республики Казахстан, для категорий, указанных в подпунктах 7-2), 7-3)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ремонт жилья, по фактическим затратам, 300 000 (триста тысяч) тенге – на основании заявления с приложением копии договора на выполнение работ, оказания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приобретение твердого топлива, в размере 5,2 (пять целых две десятых) месячных расчетных показателей (далее – МРП),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2-2) для категории, указанной в подпункте 7-4)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в размере 5 (пять) МРП (на оздоровление) - на основании заявления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индивидуального идентификационного номера, копии удостоверения личности, справки об инвалидности, свидетельств о рождении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2-3) для категории, указанной в подпункте 10-1)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в размере 10 (десять) МРП - на основании заявления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индивидуального идентификационного номера, справки, подтверждающей болезнь, копии удостоверения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2-4) для категории, указанной в подпункте 10-2)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в размере 7 (семь) МРП - на основании списка, предоставляемого туберкулезным кабинетом Успенского района казенного государственного коммунального предприятия "Областной Павлодарский противотуберкулезный диспансер" (далее - тубкабинет)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индивидуального идентификационного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2-5) для категории, указанной в подпункте 10-3)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в размере 7 (семь) МРП - на основании списка, предоставляемого коммунальным государственным казенным предприятием "Павлодарский областной центр по профилактике и борьбе со СПИДом"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индивидуального идентификационного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2-6) для категорий, указанных в подпунктах 7-2), 7-3), 7-5)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- в размере 7 (семь) МРП –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2-7) для категории, указанной в подпункте 9-2)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пожаре или стихийном бедствии), социальная помощь в размере до 60 (шестьдесят) МРП (по решению специальной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2-8) для категории, указанной в подпункте 7-6)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в размере 40 (сорок) МРП (на проезд, проживание и питание сопровождающего лица) – на основании заявления, копии удостоверения личности заявителя и сопровождающего лица,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справки из соответствующего медицинского учреждения об инвалидности 1 группы, нуждающиеся в санаторно-курортном оздоровлении, копии индивидуальной программы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2-9) для категории, указанной в подпункте 7-8)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20 (двадцать) МРП (на социальную адаптацию и реабилитацию) на основании заявления, копии удостоверения личности заявителя,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копии свидетельства о рождении ребенка, заключение врачебно – консультационной комиссии, копии справки из соответствующего медицинского учреждения об инвалидности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на возмещение жилищно-коммунальных услуг (за исключением получателей жилищной помощи) для категорий, указанных в подпунктах 2), 3), 4-1), 5-1)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в размере 3,6 (три целых шесть десятых) МРП –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3-2) для категорий, указанных в подпунктах 7-1), 7-2), 7-3)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на возмещение жилищно-коммунальных услуг (за исключением получателей жилищной помощи) в размере 2 (двух) МРП –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3-3)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в размере 2 (два) МРП - социальная помощь на проезд до областного центра и обратно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в размере 1 (один) МРП - социальная помощь на приобретение лекарств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4-2) на возмещение жилищно-коммунальных услуг,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в размере 5 (пять) МРП,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4-3) на возмещение жилищно-коммунальных услуг, для категории, указанной в подпункте 5-2)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в размере 10 (десять) МРП -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4-4) для категории, указанной в подпункте 10-2)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в размере 15 (пятнадцать) МРП - на питание в период амбулаторного лечения, на основании списка тубкабинета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индивидуального идентификационного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4-5) на возмещение затрат на проезд, для категории, указанной в подпункте 7-2)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материальная помощь на проезд в размере фактической стоимости проездных билетов, на основании заявления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индивидуального идентификационного номера, копии удостоверения личности, в случае отсутствия в удостоверении личности индивидуального идентификационного номера, документ подтверждающий индивидуальный идентификационный номер, свидетельства о рождении ребенка, направление на лечение или обследование;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4-6) на возмещение затрат на проезд, для категории, указанной в подпункте 7-7)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в размере 8 (восьми) МРП (на проезд) – на основании заявления, копии удостоверения личности заявителя,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справки из соответствующего медицинского учреждения об инвалидности 1 группы, справки медицинского учреждения о прохождении гемодиализа.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оказывает с учетом дохода: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для категории, указанной в подпункте 9-2)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среднедушевой доход которых, не превышает величины прожиточного минимума, установленной по Павлодарской области (длительная болезнь более 1 месяца) - социальная помощь в размере до 15 (пятнадцать) МРП (по решению специальной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1-2) для категории, указанной в подпункте 9-1)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социальная помощь в размере 5 (пять) МРП - на основании заявления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индивидуального идентификационного номера, копии удостоверения личности, в случае отсутствия в удостоверении личности индивидуального идентификационного номера, документ подтверждающий индивидуальный идентификационный номер, справки об освобождении;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1-3) 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(являющихся обладателями гранта акима области), социальная помощь на оплату обучения в высшем учебном заведении в размере фактической стоимости обучения, на основании заявления и трехстороннего договора на оказание образовательных услуг, подписанного акимом города (района), руководителем высшего учебного заведения и студентом;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1-4) для категории, указанной в подпункте 9-6)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социальная помощь, в размере 15 (пятнадцать) МРП - на основании заявления с указанием индивидуального идентификационного номера,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документ подтверждающий беременность, сведения о доходах;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1-5) для категорий, указанных в подпунктах 9-3), 9-4)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социальная помощь на приобретение твердого топлива в размере 14 (четырнадцать) МРП – на основании заявления с указанием индивидуального идентификационного номера,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сведений о доходах, акта обследования жилищно-бытовых условий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1-6) для категории, указанной в подпункте 9-4)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социальная помощь на установку датчиков угарного газа, в размере 3 (три) МРП на основании заявления с указанием индивидуального идентификационного номера,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сведений о доходах;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ежемесячная социальная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социальная помощь в период обучения на проживание, питание и проезд к месту жительства в размере 20 000 (двадцать тысяч) тенге, на основании заявления и трехстороннего договора на оказание образовательных услуг, подписанного акимом города (района), руководителем высшего учебного заведения и студентом;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2-2) для категории в подпункте 9-5)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социальная помощь в размере 5 (пять) МРП - на основании заявления одного из родителей о назначении социальной помощи с указанием индивидуального идентификационного номера,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документ подтверждающий необходимость искусственного вскармливания ребенка, свидетельства о рождении ребенка, сведений о доходах.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памятным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(семья) в уполномоченный орган или акиму сельского округа представляет заявление с приложением следующих документов: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составе семьи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доходах заявителя (членов его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наступление трудной жизненной ситуации.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(семьи) в участковую комиссию для проведения обследования материального положения.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Участковая комиссия в течение двух рабочих дней со дня получения документов проводит обследование заявителя (семьи), по результатам которого составляет акт о материальном положении заявителя (семьи), подготавливает заключение о нуждаемости заявителя (семьи) в социальной помощи и направляет их в уполномоченный орган или акиму сельского округа.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(семьи)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заявителя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в случае вынесения положительного заключения, указывает размер социальной помощи.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(семьи) или акима сельского округа.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его, и его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заявителя (семьи) установленного местным представительным органом порога для оказания социальной помощи.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