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88ca" w14:textId="5ae8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Кемеңгер сельского округа Кемеңгер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Кемеңгер Павлодарского района Павлодарской области от 25 августа 2020 года № 1-03-4. Зарегистрировано Департаментом юстиции Павлодарской области 26 августа 2020 года № 6927. Утратило силу решением акима сельского округа Кемеңгер Павлодарского района Павлодарской области от 25 ноября 2020 года № 1-03-7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 сельского округа Кемеңгер Павлодарского района Павлодарской области от 25.11.2020 № 1-03-7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Павлодарского района от 29 июля 2020 года № 2-36/298, аким сельского округа Кемеңгер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выявлением болезни бруцеллеза крупного рогатого скота установить ограничительные мероприятия на территории села Кемеңгер сельского округа Кемеңгер Павлодарского района.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Кемеңгер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