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a914" w14:textId="77da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Ольгинка Павлодарского района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28 декабря 2020 года № 79/372. Зарегистрировано Департаментом юстиции Павлодарской области 6 января 2021 года № 7158.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Григорьевского сельского округа на 2021 - 2023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5 580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77 277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Ефремовского сельского округа на 2021 - 2023 годы согласно приложениям 4, 5 и 6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Зангарского сельского округа на 2021 - 2023 годы согласно приложениям 7, 8 и 9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Заринского сельского округа на 2021 - 2023 годы согласно приложениям 10, 11 и 12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227 321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218 939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- 3 718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3 718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Кенесского сельского округа на 2021 - 2023 годы согласно приложениям 13, 14 и 15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94 057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89 449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Кемеңгер на 2021 - 2023 годы согласно приложениям 16, 17 и 18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Луганского сельского округа на 2021 - 2023 годы согласно приложениям 19, 20 и 21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79 773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- 3 199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3 199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Мичуринского сельского округа на 2021 - 2023 годы согласно приложениям 22, 23 и 24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села Ольгинка на 2021 - 2023 годы согласно приложениям 25, 26 и 27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35 939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Павлодарского районного маслихата Павлодарской области от 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Рождественского сельского округа на 2021 - 2023 годы согласно приложениям 28, 29 и 30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101 379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Павлодарского районного маслихата Павлодарской области от 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Чернорецкого сельского округа на 2021 - 2023 годы согласно приложениям 31, 32 и 33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83 618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495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- 3 655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3 655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Павлодарского районного маслихата Павлодарской области от 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Черноярского сельского округа на 2021 - 2023 годы согласно приложениям 34, 35 и 36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288 943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272 906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Павлодарского районного маслихата Павлодарской области от 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Шакатского сельского округа на 2021 - 2023 годы согласно приложениям 37, 38 и 39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63 840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59 179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Павлодарского районного маслихата Павлодарской области от 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бюджетах сельских округов и села Ольгинка на 2021 год объемы субвенций, передаваемых из районного бюджета в общей сумме 646 953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51 383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Ефремовский – 34 559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Зангарский – 34 918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50 120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–66 414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36 422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70 545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–52 431тысяч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35 939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59 786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59 548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56 879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Шакатский – 38 009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местного бюджета,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Павлодарского районного маслихата Павлодарской области от 03.06.2021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5/38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по вопросам бюджета.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бюджете Григорьевского сельского округа на 2021 год (с изменениями)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862"/>
        <w:gridCol w:w="4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бюджете Ефремовского сельского округа на 2021 год (с изменениями)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бюджете Зангарского сельского округа на 2021 год (с изменениями)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бюджете Заринского сельского округа на 2021 год (с изменениями)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2"/>
        <w:gridCol w:w="601"/>
        <w:gridCol w:w="7731"/>
        <w:gridCol w:w="24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7"/>
        <w:gridCol w:w="2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бюджете Кенесского сельского округа на 2021 год (с изменениями)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бюджете сельского округа Кемеңгер на 2021 год (с изменениями)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229"/>
        <w:gridCol w:w="1670"/>
        <w:gridCol w:w="1670"/>
        <w:gridCol w:w="3657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- 4 963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сельского округа Кемеңгер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сельского округа Кемеңгер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бюджете Луганского сельского округа на 2021 год (с изменениями)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229"/>
        <w:gridCol w:w="1670"/>
        <w:gridCol w:w="1670"/>
        <w:gridCol w:w="3657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- 3 199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бюджете Мичуринского сельского округа на 2021 год (с изменениями)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бюджете села Ольгинка на 2021 год (с изменениями)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229"/>
        <w:gridCol w:w="1670"/>
        <w:gridCol w:w="1670"/>
        <w:gridCol w:w="3657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бюджете Рождественского сельского округа на 2021 год (с изменениями)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бюджете Чернорецкого сельского округа на 2021 год (с изменениями)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4496"/>
        <w:gridCol w:w="3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бюджете Черноярского сельского округа на 2021 год (с изменениями)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7"/>
        <w:gridCol w:w="2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бюджете Шакатского сельского округа на 2021 год (с изменениями)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Павлодарского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