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2a5e" w14:textId="d45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декабря 2020 года № 80/375. Зарегистрировано Департаментом юстиции Павлодарской области 6 января 2021 года № 7157.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Павлодарском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Павлодарском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80/375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</w:t>
      </w:r>
      <w:r>
        <w:br/>
      </w:r>
      <w:r>
        <w:rPr>
          <w:rFonts w:ascii="Times New Roman"/>
          <w:b/>
          <w:i w:val="false"/>
          <w:color w:val="000000"/>
        </w:rPr>
        <w:t>Павлодарском районе, порядок использования специализированных мест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мирных собраний, нормы их предельной заполняемости,</w:t>
      </w:r>
      <w:r>
        <w:br/>
      </w:r>
      <w:r>
        <w:rPr>
          <w:rFonts w:ascii="Times New Roman"/>
          <w:b/>
          <w:i w:val="false"/>
          <w:color w:val="000000"/>
        </w:rPr>
        <w:t>требования к материально-техническому и организационному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Специализированное место для организации и проведения мирных собраний в Павлодарском районе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расположенная перед зданием Дома культуры по улице Тәуелсіздік, 30 в селе Кемеңгер. Норма предельной заполняемости для организации и проведения мирных собраний в форме собрания, митинга - 80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3/30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для организации и проведения мирных собраний в форме демонстраций, шествий: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Жұмабек Тәшенов в селе Кемеңгер (от улицы Достық до улицы Абая). Норма предельной заполняемости - 80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80/375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Павлодарском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районного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15/139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пикетирование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ним организациям, обеспечивающим обороноспособность, безопасность государства,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территориях прилегающих к опасным производственным объектам и иным объектам эксплуатация которых требует соблюдение специальных правил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