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aec1" w14:textId="111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27 ноября 2020 года № 429/11. Зарегистрировано Департаментом юстиции Павлодарской области 7 декабря 2020 года № 7077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населенных пунктах Павлодарского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Айтім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Красноармейка 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