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ae4b" w14:textId="1b8a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20 декабря 2019 года № 64/280 "О Павлодарском районном бюджете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26 ноября 2020 года № 77/348. Зарегистрировано Департаментом юстиции Павлодарской области 30 ноября 2020 года № 7049.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20 декабря 2019 года № 64/280 "О Павлодарском районном бюджете на 2020 - 2022 годы" (зарегистрированное в Реестре государственной регистрации нормативных правовых актов за № 6682, опубликованное 30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Павлодарский районный бюджет на 2020 - 2022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10 764 496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869 473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9 860 323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10 868 200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162 391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194 950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- 266 095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266 095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на 2020 год резерв местного исполнительного органа района в сумме 36 145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целевые текущие трансферты на 2020 год бюджетам сельских округов и села Ольгинка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119 821 тысяча тенге – на внедрение новой системы оплаты труда государственным служащим местных исполнительных органов по факторно-балльной шкале;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85 321 тысяча тенге – на проведение ремонта автомобильных дорог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69 373 тысячи тенге – на расходы текущего и капитального характера в сфере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30 493 тысячи тенге – на расходы капитального характера в сфере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3 884 тысячи тенге –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33 252 тысячи тенге –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14 267 тысяч тенге – на установление доплат к должностному окладу за особые условия труда управленческому и основному персоналу в организациях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177 551 тысяча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8 334 тысячи тенге – на расходы в сфере спорта в Ефремовском сельском округе.";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бюджета.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77/348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Павлодарском районном бюджете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