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d732" w14:textId="88cd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28 июля 2020 года № 246/7. Зарегистрировано Департаментом юстиции Павлодарской области 4 августа 2020 года № 6881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Павлодарском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Павлодарского района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246/7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родительской платы на 2020 год</w:t>
      </w:r>
      <w:r>
        <w:br/>
      </w:r>
      <w:r>
        <w:rPr>
          <w:rFonts w:ascii="Times New Roman"/>
          <w:b/>
          <w:i w:val="false"/>
          <w:color w:val="000000"/>
        </w:rPr>
        <w:t>в Павлодарском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057"/>
        <w:gridCol w:w="2468"/>
        <w:gridCol w:w="1711"/>
        <w:gridCol w:w="323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"Аяла" аппарата акима сельского округа Кемеңгер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из них: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- 9400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"Балапан" села Новочерноярка" аппарата акима Черноярского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"Розовский ясли-сад" аппарата акима Рождественского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"Балбөбек" аппарата акима Григорьевского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из них: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"Заринский ясли-сад "Еркежан" аппарата акима Заринского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"Ямышевский ясли-сад" аппарата акима Кенесского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- 9000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"Мичуринский детский сад" аппарата акима Мичуринского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"Ольгинский ясли-сад" аппарата акима села Ольгинка Павлодарского района, акимата Павлодарского района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-9700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"Ақ бота" аппарата акима Чернорецкого сельского округа Павлодарского района, акимата Павлодарского района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"Григорьевская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"Кенесская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"Богдановская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"Достыкская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"Ефремовская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- 8500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"Зангарская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"Маралдинская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"Чернорецкая средняя общеобразовательная школа №2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"Ямышевская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"Пресновская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"Рождественская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"Шакатская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3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"Карагольская начальная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- 7000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"Каратогайская начальная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5 лет - 5500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"Заринская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"Жамбылская начальная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"Луганская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"Черноярская средняя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"СычҰвская основная общеобразовательная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"Духовницкая начальная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"Коряковская начальная школа Павлодарского района" (мини-центр)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