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527583" w14:textId="452758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оказания социальной помощи, установления размеров и определения перечня отдельных категорий нуждающихся граждан Павлодарского района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Павлодарского района Павлодарской области от 15 мая 2020 года № 71/315. Зарегистрировано Департаментом юстиции Павлодарской области 16 июня 2020 года № 6847. Утратило силу решением Павлодарского районного маслихата Павлодарской области от 21 ноября 2023 года № 9/103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Павлодарского районного маслихата Павлодарской области от 21.11.2023 </w:t>
      </w:r>
      <w:r>
        <w:rPr>
          <w:rFonts w:ascii="Times New Roman"/>
          <w:b w:val="false"/>
          <w:i w:val="false"/>
          <w:color w:val="ff0000"/>
          <w:sz w:val="28"/>
        </w:rPr>
        <w:t>№ 9/103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2-3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от 23 января 2001 года "О местном государственном управлении и самоуправлении в Республике Казахстан", подпунктом 4)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46 Закона Республики Казахстан от 6 апреля 2016 года "О правовых актах",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21 мая 2013 года № 504 "Об утверждении Типовых правил оказания социальной помощи, установления размеров и определения перечня отдельных категорий нуждающихся граждан", Павлодарский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оказания социальной помощи, установления размеров и определения перечня отдельных категорий нуждающихся граждан Павлодарского района.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утратившими силу некоторые решения Павлодарского районного маслихата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решения возложить на постоянную комиссию районного маслихата по вопросам социальной сферы, законности, соблюдения прав граждан.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со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сессии Павлодарского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Баткеев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Павлодарского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Шайхимов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решением Павлодарского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15 мая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71/315</w:t>
            </w:r>
          </w:p>
        </w:tc>
      </w:tr>
    </w:tbl>
    <w:bookmarkStart w:name="z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оказания социальной помощи, установления размеров и определения перечня отдельных категорий нуждающихся граждан Павлодарского района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Правила - в редакции решения Павлодарского районного маслихата Павлодарской области от 25.11.2022 </w:t>
      </w:r>
      <w:r>
        <w:rPr>
          <w:rFonts w:ascii="Times New Roman"/>
          <w:b w:val="false"/>
          <w:i w:val="false"/>
          <w:color w:val="ff0000"/>
          <w:sz w:val="28"/>
        </w:rPr>
        <w:t>№ 31/169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Настоящие Правила оказания социальной помощи, установления размеров и определения перечня отдельных категорий нуждающихся граждан (далее -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2-3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социальной защите лиц с инвалидностью в Республике Казахстан" (далее - Закон),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ветеранах",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21 мая 2013 года № 504 "Об утверждении Типовых правил оказания социальной помощи, установления размеров и определения перечня отдельных категорий нуждающихся граждан" (далее - Типовые правила) и определяют порядок оказания социальной помощи, установления размеров и определения перечня отдельных категорий нуждающихся граждан Павлодарского района.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Основные термины и понятия, которые используются в настоящих Правилах: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Государственная корпорация "Правительство для граждан" по Павлодарской области (далее – уполномоченная организация) – юридическое лицо, созданное по решению Правительства Республики Казахстан для оказания государственных услуг, услуг по выдаче технических условий на подключение к сетям субъектов естественных монополий и услуг субъектов квазигосударственного сектора в соответствии с законодательством Республики Казахстан, организации работы по приему заявлений на оказание государственных услуг, услуг по выдаче технических условий на подключение к сетям субъектов естественных монополий, услуг субъектов квазигосударственного сектора и выдаче их результатов услугополучателю по принципу "одного окна", а также обеспечения оказания государственных услуг в электронной форме, осуществляющее государственную регистрацию прав на недвижимое имущество по месту его нахождения;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специальная комиссия – комиссия, создаваемая решением акима Павлодарского района по рассмотрению заявления лица (семьи), претендующего на оказание социальной помощи в связи с наступлением трудной жизненной ситуации;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прожиточный минимум - необходимый минимальный денежный доход на одного человека, равный по величине стоимости минимальной потребительской корзины, рассчитываемой Департаментом Бюро национальной статистики Агентства по стратегическому планированию и реформам Республики Казахстан по Павлодарской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праздничные дни – дни национальных и государственных праздников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среднедушевой доход семьи (гражданина) – доля совокупного дохода семьи, приходящаяся на каждого члена семьи в месяц;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трудная жизненная ситуация - ситуация, объективно нарушающая жизнедеятельность гражданина, которую он не может преодолеть самостоятельно;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уполномоченный орган – государственное учреждение "Отдел занятости и социальных программ Павлодарского района";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участковая комиссия - комиссия, создаваемая решением акимов сельских округов и села Павлодарского района, для проведения обследования материального положения лиц (семей), обратившихся за социальной помощью и подготовки заключений;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предельный размер - утвержденный максимальный размер социальной помощи.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настоящих Правилах под социальной помощью понимается помощь, предоставляемая местным исполнительным органом (далее - МИО) в денежной или натуральной форме отдельным категориям нуждающихся граждан (далее - получатели) в случае наступления трудной жизненной ситуации, а также к праздничным дням.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Меры социальной поддержки, предусмотренные </w:t>
      </w:r>
      <w:r>
        <w:rPr>
          <w:rFonts w:ascii="Times New Roman"/>
          <w:b w:val="false"/>
          <w:i w:val="false"/>
          <w:color w:val="000000"/>
          <w:sz w:val="28"/>
        </w:rPr>
        <w:t>статьей 16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социальной защите лиц с инвалидностью в Республике Казахстан", подпунктом 2) </w:t>
      </w:r>
      <w:r>
        <w:rPr>
          <w:rFonts w:ascii="Times New Roman"/>
          <w:b w:val="false"/>
          <w:i w:val="false"/>
          <w:color w:val="000000"/>
          <w:sz w:val="28"/>
        </w:rPr>
        <w:t>статьи 10</w:t>
      </w:r>
      <w:r>
        <w:rPr>
          <w:rFonts w:ascii="Times New Roman"/>
          <w:b w:val="false"/>
          <w:i w:val="false"/>
          <w:color w:val="000000"/>
          <w:sz w:val="28"/>
        </w:rPr>
        <w:t xml:space="preserve">, подпунктом 2) </w:t>
      </w:r>
      <w:r>
        <w:rPr>
          <w:rFonts w:ascii="Times New Roman"/>
          <w:b w:val="false"/>
          <w:i w:val="false"/>
          <w:color w:val="000000"/>
          <w:sz w:val="28"/>
        </w:rPr>
        <w:t>статьи 11</w:t>
      </w:r>
      <w:r>
        <w:rPr>
          <w:rFonts w:ascii="Times New Roman"/>
          <w:b w:val="false"/>
          <w:i w:val="false"/>
          <w:color w:val="000000"/>
          <w:sz w:val="28"/>
        </w:rPr>
        <w:t xml:space="preserve">, подпунктом 2) </w:t>
      </w:r>
      <w:r>
        <w:rPr>
          <w:rFonts w:ascii="Times New Roman"/>
          <w:b w:val="false"/>
          <w:i w:val="false"/>
          <w:color w:val="000000"/>
          <w:sz w:val="28"/>
        </w:rPr>
        <w:t>статьи 12</w:t>
      </w:r>
      <w:r>
        <w:rPr>
          <w:rFonts w:ascii="Times New Roman"/>
          <w:b w:val="false"/>
          <w:i w:val="false"/>
          <w:color w:val="000000"/>
          <w:sz w:val="28"/>
        </w:rPr>
        <w:t xml:space="preserve">, подпунктом 2) </w:t>
      </w:r>
      <w:r>
        <w:rPr>
          <w:rFonts w:ascii="Times New Roman"/>
          <w:b w:val="false"/>
          <w:i w:val="false"/>
          <w:color w:val="000000"/>
          <w:sz w:val="28"/>
        </w:rPr>
        <w:t>статьи 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статьей 17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ветеранах", оказываются в порядке, определенном настоящими Правилами.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Социальная помощь предоставляется единовременно и (или) периодически (ежемесячно, ежеквартально).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Перечень праздничных дней для оказания социальной помощи: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Международный женский день - 8 марта;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Праздник единства народа Казахстана-1 мая;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День защитника Отечества - 7 мая;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День Победы - 9 мая;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День Конституции Республики Казахстан-30 августа;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День Независимости Республики Казахстан - 16 декабря.</w:t>
      </w:r>
    </w:p>
    <w:bookmarkStart w:name="z8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определения перечня категорий получателей социальной помощи и установления размеров социальной помощи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Социальная помощь предоставляется гражданам из числа следующих категорий: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ветераны Великой Отечественной войны: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участники Великой Отечественной войны, а именно военнослужащие, проходившие службу в воинских частях, штабах и учреждениях, входивших в состав действующей армии и флота в период Великой Отечественной войны, а также во время других боевых операций по защите бывшего Союза Советских Социалистических Республик (далее - Союза ССР), партизаны и подпольщики Великой Отечественной войны;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ветераны боевых действий на территории других государств: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военнослужащие Советской Армии, Военно-Морского Флота, Комитета государственной безопасности, лица начальствующего и рядового состава Министерства внутренних дел бывшего Союза ССР (включая военных специалистов и советников), которые в соответствии с решениями правительственных органов бывшего Союза ССР принимали участие в боевых действиях на территории других государств;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военнообязанные, призывавшиеся на учебные сборы и направлявшиеся в Афганистан в период ведения боевых действий;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военнослужащие автомобильных батальонов, направлявшиеся в Афганистан для доставки грузов в эту страну в период ведения боевых действий;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военнослужащие летного состава, совершавшие вылеты на боевые задания в Афганистан с территории бывшего Союза ССР;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рабочие и служащие, обслуживавшие советский воинский контингент в Афганистане, получившие ранения, контузии или увечья, либо награжденные орденами и медалями бывшего Союза ССР за участие в обеспечении боевых действий;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военнослужащие Республики Казахстан, выполнявшие задачи согласно межгосударственным договорам и соглашениям по усилению охраны границы Содружества Независимых Государств на таджикско-афганском участке в период с сентября 1992 года по февраль 2001 года;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военнослужащие Республики Казахстан, принимавшие участие в качестве миротворцев в международной миротворческой операции в Ираке в период с августа 2003 года по октябрь 2008 года;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военнослужащие, а также лица начальствующего и рядового состава органов внутренних дел и государственной безопасности бывшего Союза ССР, принимавшие участие в урегулировании межэтнического конфликта в Нагорном Карабахе в период с 1986 по 1991 годы;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лица, приравненные по льготам к участникам Великой Отечественной войны, а именно: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 вольнонаемного состава Советской Армии, Военно-Морского Флота, войск и органов внутренних дел и государственной безопасности бывшего Союза ССР, занимавшие штатные должности в воинских частях, штабах, учреждениях, входивших в состав действующей армии в период Великой Отечественной войны, либо находившиеся в соответствующие периоды в городах, участие в обороне которых засчитывалось до 1 января 1998 года в выслугу лет для назначения пенсии на льготных условиях, установленных для военнослужащих частей действующей армии;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несовершеннолетние узники концлагерей, гетто и других мест принудительного содержания, созданных фашистами и их союзниками в период Второй мировой войны;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лица, принимавшие участие в ликвидации последствий катастрофы на Чернобыльской атомной электростанции в 1986 - 1987 годах, других радиационных катастроф и аварий на объектах гражданского или военного назначения, а также участвовавшие непосредственно в ядерных испытаниях;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лица, приравненные по льготам к лицам с инвалидностью вследствие ранения, контузии, увечья или заболевания, полученных в период Великой Отечественной войны, а именно: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военнослужащие, которым инвалидность установлена вследствие ранения, контузии, увечья, полученных при защите бывшего Союза ССР, исполнении иных обязанностей воинской службы в другие периоды, или вследствие заболевания, связанного с пребыванием на фронте, а также при прохождении воинской службы в Афганистане или других государствах, в которых велись боевые действия;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лица, которым инвалидность установлена вследствие катастрофы на Чернобыльской атомной электростанции и других радиационных катастроф, и аварий на объектах гражданского или военного назначения, ядерных испытаний, и их дети, инвалидность которых генетически связана с радиационным облучением одного из родителей;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5 ) ветераны труда: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лица, награжденные орденами и медалями бывшего Союза ССР за самоотверженный труд и безупречную воинскую службу в тылу в годы Великой Отечественной войны;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лица, проработавшие (прослужившие) не менее шести месяцев с 22 июня 1941 года по 9 мая 1945 года и не награжденные орденами и медалями бывшего Союза ССР за самоотверженный труд и безупречную воинскую службу в тылу в годы Великой Отечественной войны;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6 ) другие лица, на которых распространяется действие Закона: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семьи военнослужащих, погибших (пропавших без вести) или умерших вследствие ранения, контузии, увечья, заболевания, полученных в период боевых действий в Афганистане или других государствах, в которых велись боевые действия;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семьи военнослужащих, погибших (умерших) при прохождении воинской службы в мирное время;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семьи лиц, погибших при ликвидации последствий катастрофы на Чернобыльской атомной электростанции и других радиационных катастроф, и аварий на объектах гражданского или военного назначения;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супруга (супруг) умершего лица с инвалидностью вследствие ранения, контузии, увечья или заболевания, полученных в период Великой Отечественной войны или лица, приравненного по льготам к лицам с инвалидностью вследствие ранения, контузии, увечья или заболевания, полученных в период Великой Отечественной войны, а также супруга (супруг) умершего участника Великой Отечественной войны, партизана, подпольщика, гражданина, награжденного медалью "За оборону Ленинграда" или знаком "Жителю блокадного Ленинграда", признававшихся лицами с инвалидностью в результате общего заболевания, трудового увечья и других причин (за исключением противоправных), которые не вступали в повторный брак;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 из числа участников ликвидации последствий катастрофы на Чернобыльской атомной электростанции в 1988 – 1989 годах, эвакуированные (самостоятельно выехавшие) из зон отчуждения и отселения в Республику Казахстан, включая детей, которые на день эвакуации находились во внутриутробном состоянии;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граждане, достигшие пенсионного возраста, получающие минимальный размер пенсии и (или) пособия или ниже минимального размера пенсии и (или) пособия;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граждане от 80 лет и более (старше), получающие минимальный размер пенсии и (или) пособия или ниже минимального размера пенсии и (или) пособия;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лица с инвалидностью, а именно: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дети с инвалидностью до восемнадцати лет;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 с инвалидностью первой группы;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лица с инвалидностью второй группы;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лица с инвалидностью третьей группы;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семьи, воспитывающие детей с инвалидностью до восемнадцати лет;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 с инвалидностью, дети с инвалидностью, имеющие выписку из профессиональной части индивидуальной программы абилитации и реабилитации лица с инвалидностью на получение средне-специального (профессионального) образования и иных видов образования, обучающиеся в колледжах Республики Казахстан на платной основе;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 с инвалидностью, дети с инвалидностью, имеющие выписку из профессиональной части индивидуальной программы абилитации и реабилитации лица с инвалидностью на получение высшего и иных видов образования, обучающиеся в высших учебных заведениях Республики Казахстан на платной основе;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семьи, имеющие детей с инвалидностью больных детским церебральным параличом;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многодетные матери (семьи) из числа получателей государственной адресной социальной помощи;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студенты, обучающиеся в высших учебных заведениях, а также в колледжах из малообеспеченных семей, доход которых на одного члена семьи не превышает установленной по области величины прожиточного минимума, дети – сироты и дети, оставшиеся без попечения родителей;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малообеспеченные граждане, а именно: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граждане из числа получателей государственной адресной социальной помощи;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граждане, оказавшиеся в трудной жизненной ситуации в связи с причинением ущерба гражданину (семье) либо его имуществу вследствие стихийного бедствия или пожара. Срок обращения за социальной помощью – в течение одного месяца с момента наступления трудной жизненной ситуации;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граждане, освободившиеся из мест лишения свободы;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граждане, оказавшиеся в трудной жизненной ситуации в связи с длительной болезнью более одного месяца, болезнью, требующей оперативного вмешательства, перенесшим срочную или плановую хирургическую операцию, при наличии среднедушевого дохода семьи, не превышающего величину прожиточного минимума;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граждане, имеющие социально-значимые заболевания, а именно: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лица, имеющие злокачественные новообразования;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дети до шестнадцати лет, страдающие болезнью, вызванной вирусом иммунодефицита человека (ВИЧ);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лица, старше шестнадцати лет, страдающие болезнью, вызванной вирусом иммунодефицита человека (ВИЧ);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лица, страдающие туберкулезным заболеванием, находящиеся на амбулаторном лечении;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лица, страдающие системным поражением соединительной ткани, а именно заболеванием "системная красная волчанка";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лица, страдающие сахарным диабетом I типа;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13) граждане, признанные в судебном либо ином установленном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реабилитации жертв массовых политических репрессий" порядке жертвами политических репрессий или пострадавшими от политических репрессий;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граждане (семьи) со среднедушевым доходом, не превышающим величину прожиточного минимума, а именно: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беременные женщины, своевременно обратившиеся в районную поликлинику для постановки на учет по беременности до 12 недель.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6 - с изменением, внесенным решением Павлодарского районного маслихата Павлодарской области от 14.04.2023 </w:t>
      </w:r>
      <w:r>
        <w:rPr>
          <w:rFonts w:ascii="Times New Roman"/>
          <w:b w:val="false"/>
          <w:i w:val="false"/>
          <w:color w:val="000000"/>
          <w:sz w:val="28"/>
        </w:rPr>
        <w:t>№ 2/13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Уполномоченный орган оказывает без учета дохода: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единовременную социальную помощь к праздничным дням: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 Международному женскому дню для категории, указанной в подпункте 9) </w:t>
      </w:r>
      <w:r>
        <w:rPr>
          <w:rFonts w:ascii="Times New Roman"/>
          <w:b w:val="false"/>
          <w:i w:val="false"/>
          <w:color w:val="000000"/>
          <w:sz w:val="28"/>
        </w:rPr>
        <w:t>пункта 6</w:t>
      </w:r>
      <w:r>
        <w:rPr>
          <w:rFonts w:ascii="Times New Roman"/>
          <w:b w:val="false"/>
          <w:i w:val="false"/>
          <w:color w:val="000000"/>
          <w:sz w:val="28"/>
        </w:rPr>
        <w:t xml:space="preserve"> на основании списка уполномоченного органа;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 Празднику единства народа Казахстана для категории, указанной в подпункте 13) </w:t>
      </w:r>
      <w:r>
        <w:rPr>
          <w:rFonts w:ascii="Times New Roman"/>
          <w:b w:val="false"/>
          <w:i w:val="false"/>
          <w:color w:val="000000"/>
          <w:sz w:val="28"/>
        </w:rPr>
        <w:t>пункта 6</w:t>
      </w:r>
      <w:r>
        <w:rPr>
          <w:rFonts w:ascii="Times New Roman"/>
          <w:b w:val="false"/>
          <w:i w:val="false"/>
          <w:color w:val="000000"/>
          <w:sz w:val="28"/>
        </w:rPr>
        <w:t xml:space="preserve"> на основании списка уполномоченного органа;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 Дню защитника Отечества для категорий, указанных в абзацах седьмом, восьмом подпункта 2), абзаце третьем подпункта 6) </w:t>
      </w:r>
      <w:r>
        <w:rPr>
          <w:rFonts w:ascii="Times New Roman"/>
          <w:b w:val="false"/>
          <w:i w:val="false"/>
          <w:color w:val="000000"/>
          <w:sz w:val="28"/>
        </w:rPr>
        <w:t>пункта 6</w:t>
      </w:r>
      <w:r>
        <w:rPr>
          <w:rFonts w:ascii="Times New Roman"/>
          <w:b w:val="false"/>
          <w:i w:val="false"/>
          <w:color w:val="000000"/>
          <w:sz w:val="28"/>
        </w:rPr>
        <w:t xml:space="preserve"> на основании списка уполномоченной организации;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 Дню Победы для категорий, указанных в подпунктах 1), 3), 4), абзацах втором, третьем, четвертом, пятом, шестом, девятом подпункта 2), абзацах втором, третьем подпункта 5), абзацах втором, четвертом, пятом, шестом подпункта 6) </w:t>
      </w:r>
      <w:r>
        <w:rPr>
          <w:rFonts w:ascii="Times New Roman"/>
          <w:b w:val="false"/>
          <w:i w:val="false"/>
          <w:color w:val="000000"/>
          <w:sz w:val="28"/>
        </w:rPr>
        <w:t>пункта 6</w:t>
      </w:r>
      <w:r>
        <w:rPr>
          <w:rFonts w:ascii="Times New Roman"/>
          <w:b w:val="false"/>
          <w:i w:val="false"/>
          <w:color w:val="000000"/>
          <w:sz w:val="28"/>
        </w:rPr>
        <w:t xml:space="preserve"> на основании списка уполномоченной организации;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 Дню Конституции Республики Казахстан для категорий, указанных в абзацах шестом, седьмом, восьмом подпункта 8) </w:t>
      </w:r>
      <w:r>
        <w:rPr>
          <w:rFonts w:ascii="Times New Roman"/>
          <w:b w:val="false"/>
          <w:i w:val="false"/>
          <w:color w:val="000000"/>
          <w:sz w:val="28"/>
        </w:rPr>
        <w:t>пункта 6</w:t>
      </w:r>
      <w:r>
        <w:rPr>
          <w:rFonts w:ascii="Times New Roman"/>
          <w:b w:val="false"/>
          <w:i w:val="false"/>
          <w:color w:val="000000"/>
          <w:sz w:val="28"/>
        </w:rPr>
        <w:t xml:space="preserve"> на основании списка уполномоченного органа;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 Дню Независимости Республики Казахстан для категорий, указанных в подпункте 7), абзацах втором, третьем, четвертом подпункта 8) </w:t>
      </w:r>
      <w:r>
        <w:rPr>
          <w:rFonts w:ascii="Times New Roman"/>
          <w:b w:val="false"/>
          <w:i w:val="false"/>
          <w:color w:val="000000"/>
          <w:sz w:val="28"/>
        </w:rPr>
        <w:t>пункта 6</w:t>
      </w:r>
      <w:r>
        <w:rPr>
          <w:rFonts w:ascii="Times New Roman"/>
          <w:b w:val="false"/>
          <w:i w:val="false"/>
          <w:color w:val="000000"/>
          <w:sz w:val="28"/>
        </w:rPr>
        <w:t xml:space="preserve"> на основании списка уполномоченной организации;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единовременную социальную помощь: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для категории, указанной в подпункте 1) </w:t>
      </w:r>
      <w:r>
        <w:rPr>
          <w:rFonts w:ascii="Times New Roman"/>
          <w:b w:val="false"/>
          <w:i w:val="false"/>
          <w:color w:val="000000"/>
          <w:sz w:val="28"/>
        </w:rPr>
        <w:t>пункта 6</w:t>
      </w:r>
      <w:r>
        <w:rPr>
          <w:rFonts w:ascii="Times New Roman"/>
          <w:b w:val="false"/>
          <w:i w:val="false"/>
          <w:color w:val="000000"/>
          <w:sz w:val="28"/>
        </w:rPr>
        <w:t xml:space="preserve"> на ремонт жилья по фактическим затратам 500 (пятьсот) месячных расчетных показателей (далее - МРП) на основании заявления с приложением документов, указанных в подпунктах 1), 3) </w:t>
      </w:r>
      <w:r>
        <w:rPr>
          <w:rFonts w:ascii="Times New Roman"/>
          <w:b w:val="false"/>
          <w:i w:val="false"/>
          <w:color w:val="000000"/>
          <w:sz w:val="28"/>
        </w:rPr>
        <w:t>пункта 13</w:t>
      </w:r>
      <w:r>
        <w:rPr>
          <w:rFonts w:ascii="Times New Roman"/>
          <w:b w:val="false"/>
          <w:i w:val="false"/>
          <w:color w:val="000000"/>
          <w:sz w:val="28"/>
        </w:rPr>
        <w:t xml:space="preserve"> Типовых правил;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для категорий, указанных в подпункте 2) в абзацах третьем, седьмом, восьмом, девятом подпункта 3) </w:t>
      </w:r>
      <w:r>
        <w:rPr>
          <w:rFonts w:ascii="Times New Roman"/>
          <w:b w:val="false"/>
          <w:i w:val="false"/>
          <w:color w:val="000000"/>
          <w:sz w:val="28"/>
        </w:rPr>
        <w:t>пункта 6</w:t>
      </w:r>
      <w:r>
        <w:rPr>
          <w:rFonts w:ascii="Times New Roman"/>
          <w:b w:val="false"/>
          <w:i w:val="false"/>
          <w:color w:val="000000"/>
          <w:sz w:val="28"/>
        </w:rPr>
        <w:t xml:space="preserve"> на санаторно- курортное лечение в размере 50 (пятьдесят) МРП на основании заявления с приложением документа, указанного в подпункте 1) </w:t>
      </w:r>
      <w:r>
        <w:rPr>
          <w:rFonts w:ascii="Times New Roman"/>
          <w:b w:val="false"/>
          <w:i w:val="false"/>
          <w:color w:val="000000"/>
          <w:sz w:val="28"/>
        </w:rPr>
        <w:t>пункта 13</w:t>
      </w:r>
      <w:r>
        <w:rPr>
          <w:rFonts w:ascii="Times New Roman"/>
          <w:b w:val="false"/>
          <w:i w:val="false"/>
          <w:color w:val="000000"/>
          <w:sz w:val="28"/>
        </w:rPr>
        <w:t xml:space="preserve"> Типовых правил и документа, подтверждающий о получении санаторно-курортного лечения;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для категории, указанной в абзаце третьем подпункта 8) </w:t>
      </w:r>
      <w:r>
        <w:rPr>
          <w:rFonts w:ascii="Times New Roman"/>
          <w:b w:val="false"/>
          <w:i w:val="false"/>
          <w:color w:val="000000"/>
          <w:sz w:val="28"/>
        </w:rPr>
        <w:t>пункта 6</w:t>
      </w:r>
      <w:r>
        <w:rPr>
          <w:rFonts w:ascii="Times New Roman"/>
          <w:b w:val="false"/>
          <w:i w:val="false"/>
          <w:color w:val="000000"/>
          <w:sz w:val="28"/>
        </w:rPr>
        <w:t xml:space="preserve"> на сопровождение законным представителем на санаторно - курортное лечение в размере 55 (пятьдесят пять) МРП на основании заявления с приложением документа, указанного в подпункте 1) </w:t>
      </w:r>
      <w:r>
        <w:rPr>
          <w:rFonts w:ascii="Times New Roman"/>
          <w:b w:val="false"/>
          <w:i w:val="false"/>
          <w:color w:val="000000"/>
          <w:sz w:val="28"/>
        </w:rPr>
        <w:t>пункта 13</w:t>
      </w:r>
      <w:r>
        <w:rPr>
          <w:rFonts w:ascii="Times New Roman"/>
          <w:b w:val="false"/>
          <w:i w:val="false"/>
          <w:color w:val="000000"/>
          <w:sz w:val="28"/>
        </w:rPr>
        <w:t xml:space="preserve"> Типовых правил, квитанций, подтверждающих расходы за проживание, проездных билетов до пункта назначения и обратно к месту проживания;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для категории, указанной в абзаце втором подпункта 11) </w:t>
      </w:r>
      <w:r>
        <w:rPr>
          <w:rFonts w:ascii="Times New Roman"/>
          <w:b w:val="false"/>
          <w:i w:val="false"/>
          <w:color w:val="000000"/>
          <w:sz w:val="28"/>
        </w:rPr>
        <w:t>пункта 6</w:t>
      </w:r>
      <w:r>
        <w:rPr>
          <w:rFonts w:ascii="Times New Roman"/>
          <w:b w:val="false"/>
          <w:i w:val="false"/>
          <w:color w:val="000000"/>
          <w:sz w:val="28"/>
        </w:rPr>
        <w:t xml:space="preserve"> на приобретение твердого топлива в размере 20 (двадцать) МРП на основании заявления с приложением документов, указанных в подпунктах 1), 3) </w:t>
      </w:r>
      <w:r>
        <w:rPr>
          <w:rFonts w:ascii="Times New Roman"/>
          <w:b w:val="false"/>
          <w:i w:val="false"/>
          <w:color w:val="000000"/>
          <w:sz w:val="28"/>
        </w:rPr>
        <w:t>пункта 13</w:t>
      </w:r>
      <w:r>
        <w:rPr>
          <w:rFonts w:ascii="Times New Roman"/>
          <w:b w:val="false"/>
          <w:i w:val="false"/>
          <w:color w:val="000000"/>
          <w:sz w:val="28"/>
        </w:rPr>
        <w:t xml:space="preserve"> Типовых правил;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для категории, указанной в абзаце третьем подпункта 11) </w:t>
      </w:r>
      <w:r>
        <w:rPr>
          <w:rFonts w:ascii="Times New Roman"/>
          <w:b w:val="false"/>
          <w:i w:val="false"/>
          <w:color w:val="000000"/>
          <w:sz w:val="28"/>
        </w:rPr>
        <w:t>пункта 6</w:t>
      </w:r>
      <w:r>
        <w:rPr>
          <w:rFonts w:ascii="Times New Roman"/>
          <w:b w:val="false"/>
          <w:i w:val="false"/>
          <w:color w:val="000000"/>
          <w:sz w:val="28"/>
        </w:rPr>
        <w:t xml:space="preserve"> в размере 100 (сто) МРП на основании заявления с приложением документов, указанных в подпунктах 1), 3) </w:t>
      </w:r>
      <w:r>
        <w:rPr>
          <w:rFonts w:ascii="Times New Roman"/>
          <w:b w:val="false"/>
          <w:i w:val="false"/>
          <w:color w:val="000000"/>
          <w:sz w:val="28"/>
        </w:rPr>
        <w:t>пункта 13</w:t>
      </w:r>
      <w:r>
        <w:rPr>
          <w:rFonts w:ascii="Times New Roman"/>
          <w:b w:val="false"/>
          <w:i w:val="false"/>
          <w:color w:val="000000"/>
          <w:sz w:val="28"/>
        </w:rPr>
        <w:t xml:space="preserve"> Типовых правил;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для категории, указанной в абзаце четвертом подпункта 11) </w:t>
      </w:r>
      <w:r>
        <w:rPr>
          <w:rFonts w:ascii="Times New Roman"/>
          <w:b w:val="false"/>
          <w:i w:val="false"/>
          <w:color w:val="000000"/>
          <w:sz w:val="28"/>
        </w:rPr>
        <w:t>пункта 6</w:t>
      </w:r>
      <w:r>
        <w:rPr>
          <w:rFonts w:ascii="Times New Roman"/>
          <w:b w:val="false"/>
          <w:i w:val="false"/>
          <w:color w:val="000000"/>
          <w:sz w:val="28"/>
        </w:rPr>
        <w:t xml:space="preserve"> в размере 10 (десять) МРП на основании заявления с приложением документов, указанных в подпунктах 1), 3) </w:t>
      </w:r>
      <w:r>
        <w:rPr>
          <w:rFonts w:ascii="Times New Roman"/>
          <w:b w:val="false"/>
          <w:i w:val="false"/>
          <w:color w:val="000000"/>
          <w:sz w:val="28"/>
        </w:rPr>
        <w:t>пункта 13</w:t>
      </w:r>
      <w:r>
        <w:rPr>
          <w:rFonts w:ascii="Times New Roman"/>
          <w:b w:val="false"/>
          <w:i w:val="false"/>
          <w:color w:val="000000"/>
          <w:sz w:val="28"/>
        </w:rPr>
        <w:t xml:space="preserve"> Типовых правил;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для категории, указанной в абзаце втором подпункта 12) </w:t>
      </w:r>
      <w:r>
        <w:rPr>
          <w:rFonts w:ascii="Times New Roman"/>
          <w:b w:val="false"/>
          <w:i w:val="false"/>
          <w:color w:val="000000"/>
          <w:sz w:val="28"/>
        </w:rPr>
        <w:t>пункта 6</w:t>
      </w:r>
      <w:r>
        <w:rPr>
          <w:rFonts w:ascii="Times New Roman"/>
          <w:b w:val="false"/>
          <w:i w:val="false"/>
          <w:color w:val="000000"/>
          <w:sz w:val="28"/>
        </w:rPr>
        <w:t xml:space="preserve"> в размере 10 (десять) МРП на основании заявления с приложением документа, указанного в подпункте 1) </w:t>
      </w:r>
      <w:r>
        <w:rPr>
          <w:rFonts w:ascii="Times New Roman"/>
          <w:b w:val="false"/>
          <w:i w:val="false"/>
          <w:color w:val="000000"/>
          <w:sz w:val="28"/>
        </w:rPr>
        <w:t>пункта 13</w:t>
      </w:r>
      <w:r>
        <w:rPr>
          <w:rFonts w:ascii="Times New Roman"/>
          <w:b w:val="false"/>
          <w:i w:val="false"/>
          <w:color w:val="000000"/>
          <w:sz w:val="28"/>
        </w:rPr>
        <w:t xml:space="preserve"> Типовых правил и справки из коммунального государственного казенного предприятия "Павлодарский областной онкологический диспансер" или коммунального государственного предприятия на праве хозяйственного ведения "Поликлиника Павлодарского района" управления здравоохранения акимата Павлодарской области, подтверждающей данное заболевание;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для категории, указанной в абзаце четвертом подпункта 12) </w:t>
      </w:r>
      <w:r>
        <w:rPr>
          <w:rFonts w:ascii="Times New Roman"/>
          <w:b w:val="false"/>
          <w:i w:val="false"/>
          <w:color w:val="000000"/>
          <w:sz w:val="28"/>
        </w:rPr>
        <w:t>пункта 6</w:t>
      </w:r>
      <w:r>
        <w:rPr>
          <w:rFonts w:ascii="Times New Roman"/>
          <w:b w:val="false"/>
          <w:i w:val="false"/>
          <w:color w:val="000000"/>
          <w:sz w:val="28"/>
        </w:rPr>
        <w:t xml:space="preserve"> в размере 20 (двадцать) МРП на основании заявления с приложением документа, указанного в подпункте 1) </w:t>
      </w:r>
      <w:r>
        <w:rPr>
          <w:rFonts w:ascii="Times New Roman"/>
          <w:b w:val="false"/>
          <w:i w:val="false"/>
          <w:color w:val="000000"/>
          <w:sz w:val="28"/>
        </w:rPr>
        <w:t>пункта 13</w:t>
      </w:r>
      <w:r>
        <w:rPr>
          <w:rFonts w:ascii="Times New Roman"/>
          <w:b w:val="false"/>
          <w:i w:val="false"/>
          <w:color w:val="000000"/>
          <w:sz w:val="28"/>
        </w:rPr>
        <w:t xml:space="preserve"> Типовых правил и справки из коммунального государственного казенного предприятия "Павлодарский областной центр по профилактике и борьбе со СПИДом" управления здравоохранения Павлодарской области акимата Павлодарской области, подтверждающей данное заболевание;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для категории, указанной в абзаце шестом подпункта 12) </w:t>
      </w:r>
      <w:r>
        <w:rPr>
          <w:rFonts w:ascii="Times New Roman"/>
          <w:b w:val="false"/>
          <w:i w:val="false"/>
          <w:color w:val="000000"/>
          <w:sz w:val="28"/>
        </w:rPr>
        <w:t>пункта 6</w:t>
      </w:r>
      <w:r>
        <w:rPr>
          <w:rFonts w:ascii="Times New Roman"/>
          <w:b w:val="false"/>
          <w:i w:val="false"/>
          <w:color w:val="000000"/>
          <w:sz w:val="28"/>
        </w:rPr>
        <w:t xml:space="preserve"> в размере 10 (десять) МРП на основании заявления с приложением документа, указанного в подпункте 1) </w:t>
      </w:r>
      <w:r>
        <w:rPr>
          <w:rFonts w:ascii="Times New Roman"/>
          <w:b w:val="false"/>
          <w:i w:val="false"/>
          <w:color w:val="000000"/>
          <w:sz w:val="28"/>
        </w:rPr>
        <w:t>пункта 13</w:t>
      </w:r>
      <w:r>
        <w:rPr>
          <w:rFonts w:ascii="Times New Roman"/>
          <w:b w:val="false"/>
          <w:i w:val="false"/>
          <w:color w:val="000000"/>
          <w:sz w:val="28"/>
        </w:rPr>
        <w:t xml:space="preserve"> Типовых правил и справки из коммунального государственного казенного предприятия на праве хозяйственного ведения "Поликлиника Павлодарского района" управления здравоохранения акимата Павлодарской области, подтверждающей данное заболевание;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для категории, указанной в абзаце девятом подпункта 8) </w:t>
      </w:r>
      <w:r>
        <w:rPr>
          <w:rFonts w:ascii="Times New Roman"/>
          <w:b w:val="false"/>
          <w:i w:val="false"/>
          <w:color w:val="000000"/>
          <w:sz w:val="28"/>
        </w:rPr>
        <w:t>пункта 6</w:t>
      </w:r>
      <w:r>
        <w:rPr>
          <w:rFonts w:ascii="Times New Roman"/>
          <w:b w:val="false"/>
          <w:i w:val="false"/>
          <w:color w:val="000000"/>
          <w:sz w:val="28"/>
        </w:rPr>
        <w:t xml:space="preserve"> в размере 15 (пятнадцать) МРП на основании заявления с приложением документа, указанного в подпункте 1) </w:t>
      </w:r>
      <w:r>
        <w:rPr>
          <w:rFonts w:ascii="Times New Roman"/>
          <w:b w:val="false"/>
          <w:i w:val="false"/>
          <w:color w:val="000000"/>
          <w:sz w:val="28"/>
        </w:rPr>
        <w:t>пункта 13</w:t>
      </w:r>
      <w:r>
        <w:rPr>
          <w:rFonts w:ascii="Times New Roman"/>
          <w:b w:val="false"/>
          <w:i w:val="false"/>
          <w:color w:val="000000"/>
          <w:sz w:val="28"/>
        </w:rPr>
        <w:t xml:space="preserve"> Типовых правил и справки из коммунального государственного казенного предприятия на праве хозяйственного ведения "Поликлиника Павлодарского района" управления здравоохранения акимата Павлодарской области, подтверждающей данное заболевание;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для категории, указанной в абзаце седьмом подпункта 12) </w:t>
      </w:r>
      <w:r>
        <w:rPr>
          <w:rFonts w:ascii="Times New Roman"/>
          <w:b w:val="false"/>
          <w:i w:val="false"/>
          <w:color w:val="000000"/>
          <w:sz w:val="28"/>
        </w:rPr>
        <w:t>пункта 6</w:t>
      </w:r>
      <w:r>
        <w:rPr>
          <w:rFonts w:ascii="Times New Roman"/>
          <w:b w:val="false"/>
          <w:i w:val="false"/>
          <w:color w:val="000000"/>
          <w:sz w:val="28"/>
        </w:rPr>
        <w:t xml:space="preserve"> в размере 10 (десять) МРП на основании заявления с приложением документа, указанного в подпункте 1) </w:t>
      </w:r>
      <w:r>
        <w:rPr>
          <w:rFonts w:ascii="Times New Roman"/>
          <w:b w:val="false"/>
          <w:i w:val="false"/>
          <w:color w:val="000000"/>
          <w:sz w:val="28"/>
        </w:rPr>
        <w:t>пункта 13</w:t>
      </w:r>
      <w:r>
        <w:rPr>
          <w:rFonts w:ascii="Times New Roman"/>
          <w:b w:val="false"/>
          <w:i w:val="false"/>
          <w:color w:val="000000"/>
          <w:sz w:val="28"/>
        </w:rPr>
        <w:t xml:space="preserve"> Типовых Правил и справки из коммунального государственного казенного предприятия на праве хозяйственного ведения "Поликлиника Павлодарского района" управления здравоохранения акимата Павлодарской области, подтверждающей данное заболевание;";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для категории, указанной в абзаце втором подпункта 8) </w:t>
      </w:r>
      <w:r>
        <w:rPr>
          <w:rFonts w:ascii="Times New Roman"/>
          <w:b w:val="false"/>
          <w:i w:val="false"/>
          <w:color w:val="000000"/>
          <w:sz w:val="28"/>
        </w:rPr>
        <w:t>пункта 6</w:t>
      </w:r>
      <w:r>
        <w:rPr>
          <w:rFonts w:ascii="Times New Roman"/>
          <w:b w:val="false"/>
          <w:i w:val="false"/>
          <w:color w:val="000000"/>
          <w:sz w:val="28"/>
        </w:rPr>
        <w:t xml:space="preserve"> на сопровождение законным представителем на санаторно - курортное лечение в размере 20 (двадцать) МРП в качестве возмещения стоимости санаторно -курортного лечения на основании заявления с приложением документа, указанного в подпункте 1) </w:t>
      </w:r>
      <w:r>
        <w:rPr>
          <w:rFonts w:ascii="Times New Roman"/>
          <w:b w:val="false"/>
          <w:i w:val="false"/>
          <w:color w:val="000000"/>
          <w:sz w:val="28"/>
        </w:rPr>
        <w:t>пункта 13</w:t>
      </w:r>
      <w:r>
        <w:rPr>
          <w:rFonts w:ascii="Times New Roman"/>
          <w:b w:val="false"/>
          <w:i w:val="false"/>
          <w:color w:val="000000"/>
          <w:sz w:val="28"/>
        </w:rPr>
        <w:t xml:space="preserve"> Типовых правил, квитанций, подтверждающих расходы за проживание, проездных билетов до пункта назначения и обратно к месту проживания;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ежеквартальную социальную помощь: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для категории, указанной в подпункте 1) </w:t>
      </w:r>
      <w:r>
        <w:rPr>
          <w:rFonts w:ascii="Times New Roman"/>
          <w:b w:val="false"/>
          <w:i w:val="false"/>
          <w:color w:val="000000"/>
          <w:sz w:val="28"/>
        </w:rPr>
        <w:t>пункта 6</w:t>
      </w:r>
      <w:r>
        <w:rPr>
          <w:rFonts w:ascii="Times New Roman"/>
          <w:b w:val="false"/>
          <w:i w:val="false"/>
          <w:color w:val="000000"/>
          <w:sz w:val="28"/>
        </w:rPr>
        <w:t xml:space="preserve"> (на оздоровление) в размере 20 (двадцать) МРП на основании списка уполномоченной организации;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для категорий, указанных в подпунктах 2), 4), в абзацах третьем, четвертом подпункта 3), абзаце втором подпункта 6) </w:t>
      </w:r>
      <w:r>
        <w:rPr>
          <w:rFonts w:ascii="Times New Roman"/>
          <w:b w:val="false"/>
          <w:i w:val="false"/>
          <w:color w:val="000000"/>
          <w:sz w:val="28"/>
        </w:rPr>
        <w:t>пункта 6</w:t>
      </w:r>
      <w:r>
        <w:rPr>
          <w:rFonts w:ascii="Times New Roman"/>
          <w:b w:val="false"/>
          <w:i w:val="false"/>
          <w:color w:val="000000"/>
          <w:sz w:val="28"/>
        </w:rPr>
        <w:t xml:space="preserve"> (на оздоровление) в размере 15 (пятнадцать) МРП на основании списка уполномоченной организации;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ежемесячную социальную помощь: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для категорий, указанных в абзацах третьем, четвертом, пятом подпункта 8) </w:t>
      </w:r>
      <w:r>
        <w:rPr>
          <w:rFonts w:ascii="Times New Roman"/>
          <w:b w:val="false"/>
          <w:i w:val="false"/>
          <w:color w:val="000000"/>
          <w:sz w:val="28"/>
        </w:rPr>
        <w:t>пункта 6</w:t>
      </w:r>
      <w:r>
        <w:rPr>
          <w:rFonts w:ascii="Times New Roman"/>
          <w:b w:val="false"/>
          <w:i w:val="false"/>
          <w:color w:val="000000"/>
          <w:sz w:val="28"/>
        </w:rPr>
        <w:t xml:space="preserve"> (лицам с инвалидностью, не способным самостоятельно себя обслужить и нуждающимся по состоянию здоровья в постоянной помощи, не имеющим трудоспособных совершеннолетних детей (супруга), обязанных содержать своих родителей (супруга) и заботиться о них, или имеющих близких родственников, которые по объективным причинам не могут обеспечить им постоянную помощь и уход (в силу преклонного возраста, имеют инвалидность первой, второй группы, онкологические, психические заболевания, находятся в местах лишения свободы или выехали на постоянное местожительство за пределы страны или проживают в другом населенном пункте) в размере 3 (три) МРП на основании заявления с приложением документов, указанных в подпунктах 1), 3) </w:t>
      </w:r>
      <w:r>
        <w:rPr>
          <w:rFonts w:ascii="Times New Roman"/>
          <w:b w:val="false"/>
          <w:i w:val="false"/>
          <w:color w:val="000000"/>
          <w:sz w:val="28"/>
        </w:rPr>
        <w:t>пункта 13</w:t>
      </w:r>
      <w:r>
        <w:rPr>
          <w:rFonts w:ascii="Times New Roman"/>
          <w:b w:val="false"/>
          <w:i w:val="false"/>
          <w:color w:val="000000"/>
          <w:sz w:val="28"/>
        </w:rPr>
        <w:t xml:space="preserve"> Типовых правил;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для категории, указанной в подпункте 10) пункта 6 на проживание, питание и проезд к месту жительства на период обучения, в размере 8 (восемь) МРП;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для категории, указанной в абзаце третьем подпункта 12) </w:t>
      </w:r>
      <w:r>
        <w:rPr>
          <w:rFonts w:ascii="Times New Roman"/>
          <w:b w:val="false"/>
          <w:i w:val="false"/>
          <w:color w:val="000000"/>
          <w:sz w:val="28"/>
        </w:rPr>
        <w:t>пункта 6</w:t>
      </w:r>
      <w:r>
        <w:rPr>
          <w:rFonts w:ascii="Times New Roman"/>
          <w:b w:val="false"/>
          <w:i w:val="false"/>
          <w:color w:val="000000"/>
          <w:sz w:val="28"/>
        </w:rPr>
        <w:t xml:space="preserve"> в размере двух кратного прожиточного минимума установленного Законом Республики Казахстан о республиканском бюджете на соответствующий финансовый год, на основании заявления с приложением документа, указанного в подпункте 1) </w:t>
      </w:r>
      <w:r>
        <w:rPr>
          <w:rFonts w:ascii="Times New Roman"/>
          <w:b w:val="false"/>
          <w:i w:val="false"/>
          <w:color w:val="000000"/>
          <w:sz w:val="28"/>
        </w:rPr>
        <w:t>пункта 13</w:t>
      </w:r>
      <w:r>
        <w:rPr>
          <w:rFonts w:ascii="Times New Roman"/>
          <w:b w:val="false"/>
          <w:i w:val="false"/>
          <w:color w:val="000000"/>
          <w:sz w:val="28"/>
        </w:rPr>
        <w:t xml:space="preserve"> Типовых правил и справки из коммунального государственного казенного предприятия "Павлодарский областной центр по профилактике и борьбе со СПИДом" управления здравоохранения Павлодарской области, акимата Павлодарской области, подтверждающей данное заболевание;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для категории, указанной в абзаце пятом подпункта 12) </w:t>
      </w:r>
      <w:r>
        <w:rPr>
          <w:rFonts w:ascii="Times New Roman"/>
          <w:b w:val="false"/>
          <w:i w:val="false"/>
          <w:color w:val="000000"/>
          <w:sz w:val="28"/>
        </w:rPr>
        <w:t>пункта 6</w:t>
      </w:r>
      <w:r>
        <w:rPr>
          <w:rFonts w:ascii="Times New Roman"/>
          <w:b w:val="false"/>
          <w:i w:val="false"/>
          <w:color w:val="000000"/>
          <w:sz w:val="28"/>
        </w:rPr>
        <w:t xml:space="preserve"> в размере 15 (пятнадцать) МРП на основании списка, предоставляемого коммунальным государственным предприятием на праве хозяйственного ведения "Поликлиника Павлодарского района" управления здравоохранения акимата Павлодарской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для категории, указанного в абзаце третьем подпункта 8) </w:t>
      </w:r>
      <w:r>
        <w:rPr>
          <w:rFonts w:ascii="Times New Roman"/>
          <w:b w:val="false"/>
          <w:i w:val="false"/>
          <w:color w:val="000000"/>
          <w:sz w:val="28"/>
        </w:rPr>
        <w:t>пункта 6</w:t>
      </w:r>
      <w:r>
        <w:rPr>
          <w:rFonts w:ascii="Times New Roman"/>
          <w:b w:val="false"/>
          <w:i w:val="false"/>
          <w:color w:val="000000"/>
          <w:sz w:val="28"/>
        </w:rPr>
        <w:t xml:space="preserve"> на проезд, в период получения гемодиализа в размере 7 (семь) МРП на основании заявления с приложением документа, указанного в подпункте 1) </w:t>
      </w:r>
      <w:r>
        <w:rPr>
          <w:rFonts w:ascii="Times New Roman"/>
          <w:b w:val="false"/>
          <w:i w:val="false"/>
          <w:color w:val="000000"/>
          <w:sz w:val="28"/>
        </w:rPr>
        <w:t>пункта 13</w:t>
      </w:r>
      <w:r>
        <w:rPr>
          <w:rFonts w:ascii="Times New Roman"/>
          <w:b w:val="false"/>
          <w:i w:val="false"/>
          <w:color w:val="000000"/>
          <w:sz w:val="28"/>
        </w:rPr>
        <w:t xml:space="preserve"> Типовых правил и справки – подтверждения медицинского учреждения о получения курса лечения.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7 - с изменением, внесенным решением Павлодарского районного маслихата Павлодарской области от 14.04.2023 </w:t>
      </w:r>
      <w:r>
        <w:rPr>
          <w:rFonts w:ascii="Times New Roman"/>
          <w:b w:val="false"/>
          <w:i w:val="false"/>
          <w:color w:val="000000"/>
          <w:sz w:val="28"/>
        </w:rPr>
        <w:t>№ 2/13</w:t>
      </w:r>
      <w:r>
        <w:rPr>
          <w:rFonts w:ascii="Times New Roman"/>
          <w:b w:val="false"/>
          <w:i w:val="false"/>
          <w:color w:val="ff0000"/>
          <w:sz w:val="28"/>
        </w:rPr>
        <w:t xml:space="preserve"> ( 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Уполномоченный орган оказывает помощь лицам с доходом, не превышающим величину прожиточного минимума: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для категории, указанной в подпункте 10) </w:t>
      </w:r>
      <w:r>
        <w:rPr>
          <w:rFonts w:ascii="Times New Roman"/>
          <w:b w:val="false"/>
          <w:i w:val="false"/>
          <w:color w:val="000000"/>
          <w:sz w:val="28"/>
        </w:rPr>
        <w:t>пункта 6</w:t>
      </w:r>
      <w:r>
        <w:rPr>
          <w:rFonts w:ascii="Times New Roman"/>
          <w:b w:val="false"/>
          <w:i w:val="false"/>
          <w:color w:val="000000"/>
          <w:sz w:val="28"/>
        </w:rPr>
        <w:t xml:space="preserve"> на основании заявления в уполномоченный орган или акиму села, сельского округа с приложением документов, указанных в подпунктах 1), 2), 3) </w:t>
      </w:r>
      <w:r>
        <w:rPr>
          <w:rFonts w:ascii="Times New Roman"/>
          <w:b w:val="false"/>
          <w:i w:val="false"/>
          <w:color w:val="000000"/>
          <w:sz w:val="28"/>
        </w:rPr>
        <w:t>пункта 13</w:t>
      </w:r>
      <w:r>
        <w:rPr>
          <w:rFonts w:ascii="Times New Roman"/>
          <w:b w:val="false"/>
          <w:i w:val="false"/>
          <w:color w:val="000000"/>
          <w:sz w:val="28"/>
        </w:rPr>
        <w:t xml:space="preserve"> Типовых правил и трехстороннего договора на оказание образовательных услуг, подписанного акимом района, руководителем высшего или средне - специального учебного заведения и заявителем в размере фактической стоимости обучения за учебный год;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единовременная социальная помощь: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для категории, указанной в подпункте 14) </w:t>
      </w:r>
      <w:r>
        <w:rPr>
          <w:rFonts w:ascii="Times New Roman"/>
          <w:b w:val="false"/>
          <w:i w:val="false"/>
          <w:color w:val="000000"/>
          <w:sz w:val="28"/>
        </w:rPr>
        <w:t>пункта 6</w:t>
      </w:r>
      <w:r>
        <w:rPr>
          <w:rFonts w:ascii="Times New Roman"/>
          <w:b w:val="false"/>
          <w:i w:val="false"/>
          <w:color w:val="000000"/>
          <w:sz w:val="28"/>
        </w:rPr>
        <w:t xml:space="preserve"> в размере 10 (десять) МРП на основании заявления с приложением документов, указанных в подпунктах 1), 2) </w:t>
      </w:r>
      <w:r>
        <w:rPr>
          <w:rFonts w:ascii="Times New Roman"/>
          <w:b w:val="false"/>
          <w:i w:val="false"/>
          <w:color w:val="000000"/>
          <w:sz w:val="28"/>
        </w:rPr>
        <w:t>пункта 13</w:t>
      </w:r>
      <w:r>
        <w:rPr>
          <w:rFonts w:ascii="Times New Roman"/>
          <w:b w:val="false"/>
          <w:i w:val="false"/>
          <w:color w:val="000000"/>
          <w:sz w:val="28"/>
        </w:rPr>
        <w:t xml:space="preserve"> Типовых правил и справки из коммунального государственного казенного предприятия на праве хозяйственного ведения "Поликлиника Павлодарского района" управления здравоохранения акимата Павлодарской области", подтверждающей данное заболевание;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для категории, указанной в абзаце пятом подпункта 11) </w:t>
      </w:r>
      <w:r>
        <w:rPr>
          <w:rFonts w:ascii="Times New Roman"/>
          <w:b w:val="false"/>
          <w:i w:val="false"/>
          <w:color w:val="000000"/>
          <w:sz w:val="28"/>
        </w:rPr>
        <w:t>пункта 6</w:t>
      </w:r>
      <w:r>
        <w:rPr>
          <w:rFonts w:ascii="Times New Roman"/>
          <w:b w:val="false"/>
          <w:i w:val="false"/>
          <w:color w:val="000000"/>
          <w:sz w:val="28"/>
        </w:rPr>
        <w:t xml:space="preserve"> в размере 10 (десять) МРП на основании заявления с приложением документов, указанных в подпунктах 1), 2) </w:t>
      </w:r>
      <w:r>
        <w:rPr>
          <w:rFonts w:ascii="Times New Roman"/>
          <w:b w:val="false"/>
          <w:i w:val="false"/>
          <w:color w:val="000000"/>
          <w:sz w:val="28"/>
        </w:rPr>
        <w:t>пункта 13</w:t>
      </w:r>
      <w:r>
        <w:rPr>
          <w:rFonts w:ascii="Times New Roman"/>
          <w:b w:val="false"/>
          <w:i w:val="false"/>
          <w:color w:val="000000"/>
          <w:sz w:val="28"/>
        </w:rPr>
        <w:t xml:space="preserve"> Типовых правил и справки из коммунального государственного казенного предприятия на праве хозяйственного ведения "Поликлиника Павлодарского района" управления здравоохранения акимата Павлодарской области, подтверждающей данное заболевание.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Размер оказываемой социальной помощи в каждом отдельном случае определяет специальная комиссия и указывает его в заключении о необходимости оказания социальной помощи.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Предельный размер социальной помощи по Павлодарскому району, лицам оказавшимся в трудной жизненной ситуации составляет 100 (сто) МРП, участникам, лицам с инвалидностью Великой Отечественной войны (далее - ВОВ) и лицам, приравненных по льготам к участникам ВОВ 500 (пятьсот) МРП.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К праздничным дням размер социальной помощи для отдельно взятой категории получателей устанавливается в едином размере по согласованию с МИО области.</w:t>
      </w:r>
    </w:p>
    <w:bookmarkStart w:name="z9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Порядок оказания социальной помощи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Порядок оказания социальной помощи определены в соотвествии с </w:t>
      </w:r>
      <w:r>
        <w:rPr>
          <w:rFonts w:ascii="Times New Roman"/>
          <w:b w:val="false"/>
          <w:i w:val="false"/>
          <w:color w:val="000000"/>
          <w:sz w:val="28"/>
        </w:rPr>
        <w:t>пунктами 12</w:t>
      </w:r>
      <w:r>
        <w:rPr>
          <w:rFonts w:ascii="Times New Roman"/>
          <w:b w:val="false"/>
          <w:i w:val="false"/>
          <w:color w:val="000000"/>
          <w:sz w:val="28"/>
        </w:rPr>
        <w:t xml:space="preserve"> - </w:t>
      </w:r>
      <w:r>
        <w:rPr>
          <w:rFonts w:ascii="Times New Roman"/>
          <w:b w:val="false"/>
          <w:i w:val="false"/>
          <w:color w:val="000000"/>
          <w:sz w:val="28"/>
        </w:rPr>
        <w:t>25</w:t>
      </w:r>
      <w:r>
        <w:rPr>
          <w:rFonts w:ascii="Times New Roman"/>
          <w:b w:val="false"/>
          <w:i w:val="false"/>
          <w:color w:val="000000"/>
          <w:sz w:val="28"/>
        </w:rPr>
        <w:t xml:space="preserve"> Типовых правил.</w:t>
      </w:r>
    </w:p>
    <w:bookmarkStart w:name="z10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Основания для прекращения и возврата предоставляемой социальной помощи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Социальная помощь прекращается в случаях: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смерти получателя;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выезда получателя на постоянное проживание за пределы Павлодарского района;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направления получателя на проживание в государственные медико-социальные учреждения;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выявления недостоверных сведений, представленных заявителем.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Выплата социальной помощи прекращается с месяца наступления указанных обстоятельств.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Излишне выплаченные суммы подлежат возврату в добровольном или ином установленном законодательством Республики Казахстан порядке.</w:t>
      </w:r>
    </w:p>
    <w:bookmarkStart w:name="z11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Заключительное положение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Мониторинг и учет предоставления социальной помощи проводит уполномоченный орган с использованием базы данных автоматизированной информационной системы "Е-Собес".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Павлодарского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мая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71/315</w:t>
            </w:r>
          </w:p>
        </w:tc>
      </w:tr>
    </w:tbl>
    <w:bookmarkStart w:name="z29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некоторых утративших силу решений</w:t>
      </w:r>
      <w:r>
        <w:br/>
      </w:r>
      <w:r>
        <w:rPr>
          <w:rFonts w:ascii="Times New Roman"/>
          <w:b/>
          <w:i w:val="false"/>
          <w:color w:val="000000"/>
        </w:rPr>
        <w:t>Павлодарского районного маслихата</w:t>
      </w:r>
    </w:p>
    <w:bookmarkEnd w:id="10"/>
    <w:bookmarkStart w:name="z30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Павлодарского районного маслихата от 27 февраля 2014 года № 30/227 "Об утверждении Правил оказания социальной помощи, установления размеров и определения перечня отдельных категорий нуждающихся граждан Павлодарского района" (зарегистрированное в Реестре государственной регистрации нормативных правовых актов за № 3734, опубликованное 20 марта 2014 года в районных газетах "Заман тынысы", "Нива").</w:t>
      </w:r>
    </w:p>
    <w:bookmarkEnd w:id="11"/>
    <w:bookmarkStart w:name="z31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Павлодарского районного маслихата от 24 сентября 2014 года № 39/270 "О внесении изменений в решение Павлодарского районного маслихата (30 очередной сессии, 5 созыва) от 27 февраля 2014 года № 30/227 "Об утверждении Правил оказания социальной помощи, установления размеров и определения перечня отдельных категорий нуждающихся граждан Павлодарского района" (зарегистрированное в Реестре государственной регистрации нормативных правовых актов за № 4049, опубликованное 8 октября 2014 года в Информационно-правовой системе "Әділет").</w:t>
      </w:r>
    </w:p>
    <w:bookmarkEnd w:id="12"/>
    <w:bookmarkStart w:name="z32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Павлодарского районного маслихата от 20 февраля 2015 года № 42/328 "О внесении изменений и дополнение в решение Павлодарского районного маслихата (30 очередной сессии, 5 созыва) от 27 февраля 2014 года № 30/227 "Об утверждении Правил оказания социальной помощи, установления размеров и определения перечня отдельных категорий нуждающихся граждан Павлодарского района" (зарегистрированное в Реестре государственной регистрации нормативных правовых актов за № 4366, опубликованное 19 марта 2015 года в районных газетах "Заман тынысы", "Нива").</w:t>
      </w:r>
    </w:p>
    <w:bookmarkEnd w:id="13"/>
    <w:bookmarkStart w:name="z33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Павлодарского районного маслихата от 7 июля 2016 года № 4/30 "О внесении изменений и дополнений в решение Павлодарского районного маслихата от 27 февраля 2014 года № 30/227 "Об утверждении Правил оказания социальной помощи, установления размеров и определения перечня отдельных категорий нуждающихся граждан Павлодарского района" (зарегистрированное в Реестре государственной регистрации нормативных правовых актов за № 5178, опубликованное 28 июля 2016 года в районных газетах "Заман тынысы","Нива").</w:t>
      </w:r>
    </w:p>
    <w:bookmarkEnd w:id="14"/>
    <w:bookmarkStart w:name="z34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Павлодарского районного маслихата от 27 октября 2017 года № 23/127 "О внесении изменения и дополнения в решение Павлодарского районного маслихата от 27 февраля 2014 года № 30/227 "Об утверждении Правил оказания социальной помощи, установления размеров и определения перечня отдельных категорий нуждающихся граждан Павлодарского района" (зарегистрированное в Реестре государственной регистрации нормативных правовых актов за № 5683, опубликованное 23 ноября 2017 года в Эталонном контрольном банке нормативных правовых актов Республики Казахстан в электронном виде).</w:t>
      </w:r>
    </w:p>
    <w:bookmarkEnd w:id="15"/>
    <w:bookmarkStart w:name="z35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Павлодарского районного маслихата от 21 февраля 2018 года № 28/150 "О внесении изменений и дополнений в решение Павлодарского районного маслихата (30 очередной сессии, 5 созыва) от 27 февраля 2014 года № 30/227 "Об утверждении Правил оказания социальной помощи, установления размеров и определения перечня отдельных категорий нуждающихся граждан Павлодарского района" (зарегистрированное в Реестре государственной регистрации нормативных правовых актов за № 5874, опубликованное 5 марта 2018 года в Эталонном контрольном банке нормативных правовых актов Республики Казахстан в электронном виде).</w:t>
      </w:r>
    </w:p>
    <w:bookmarkEnd w:id="16"/>
    <w:bookmarkStart w:name="z36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Павлодарского районного маслихата от 8 августа 2018 года № 36/189 "О внесении изменений и дополнений в решение Павлодарского районного маслихата от 27 февраля 2014 года № 30/227 "Об утверждении Правил оказания социальной помощи, установления размеров и определения перечня отдельных категорий нуждающихся граждан Павлодарского района" (зарегистрированное в Реестре государственной регистрации нормативных правовых актов за № 6055, опубликованное 18 сентября 2018 года в Эталонном контрольном банке нормативных правовых актов Республики Казахстан в электронном виде).</w:t>
      </w:r>
    </w:p>
    <w:bookmarkEnd w:id="17"/>
    <w:bookmarkStart w:name="z37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Павлодарского районного маслихата от 4 мая 2019 года № 53/240 "О внесении изменений и дополнения в решение Павлодарского районного маслихата от 27 февраля 2014 года № 30/227 "Об утверждении Правил оказания социальной помощи, установления размеров и определения перечня отдельных категорий нуждающихся граждан Павлодарского района" (зарегистрированное в Реестре государственной регистрации нормативных правовых актов за № 6365, опубликованное 23 мая 2019 года в районных газетах "Заман тынысы", "Нива").</w:t>
      </w:r>
    </w:p>
    <w:bookmarkEnd w:id="18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