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0abd" w14:textId="cbb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9 декабря 2020 года № 311/12. Зарегистрировано Департаментом юстиции Павлодарской области 11 декабря 2020 года № 7089.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Майского района Павлодарской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Майской районной территориальной избирательной комиссией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Майского района Павлодарской области от 15.02.2023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Майского района Павлодарской области от 15.02.2023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8 мая 2019 года № 125/5 "Об определении мест для размещения агитационных печатных материалов и предоставлении кандидатам помещений для проведения встреч с избирателями на территории Майского района" (зарегистрированное в Реестре государственной регистрации нормативных правовых актов за № 6357, опубликованное 20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Кишкеналина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Майского района Павлодарской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"Акшиманская основная средняя школа" отдела образования Майского района, управления образования Павлодарской области по улице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казенного коммунального предприятия "Акшиманский сельский клуб" Культурно-досугового центра, отдела культуры, физической культуры и спорта Майского района, акимата Майского района по улице Желтоксан;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"Акжарская средняя общеобразовательная школа" отдела образования Майского района, управления образования Павлодарской области по улице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"Акжарский сельский клуб" Культурно-досугового центра, отдела культуры, физической культуры и спорта Майского района, акимата Майского района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учреждения "Аппарат акима Майского сельского округа Майского района Павлодарской области" по улице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"Майская средняя общеобразовательная школа" отдела образования Майского района, управления образования Павлодарской области по улице Школьная;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"Майский сельский клуб" Культурно-досугового центра, отдела культуры, физической культуры и спорта Майского района, акимата Майского района по улице Абылайхана;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 Майского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8 по улице Иртышная;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"Каратерекский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Жамбыла Жабаева;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Жамбыла Жабаева и Абая Кунанбаева;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9/2 по улице Орджоникидзе;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"Майтубекская средняя общеобразовательная школа" отдела образования Майского района, управления образования Павлодарской области по улице Бауыржана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"Майтубекский сельский клуб" Культурно-досугового центра, отдела культуры, физической культуры и спорта Майского района, акимата Майского района по улице Бауыржана Момышулы;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"Казахстанская основная средняя школа" отдела образования Майского района, управления образования Павлодарской области по улице Мухтара Ауэзова;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"Жумыскерский сельский клуб" Культурно-досугового центра, отдела культуры, физической культуры и спорта Майского района, акимата Майского района по улице Зекеша Кажкенова;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"Казанская средняя общеобразовательная школа" отдела образования Майского района, управления образования Павлодарской области по улице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врачебной амбулатории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Целинная;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детского подросткового клуба "Байтерек" коммунального государственного казенного предприятия "Районный Дом школьников" отдела образования Майского района, управления образования Павлодарской области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Жумагайши Исатаевой;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"Сатинский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Гагарина; напротив здания коммунального государственного учреждения "Сатинская основная средняя школа" отдела образования Майского района, управления образования Павлодарской области по улице Жумагайши Исатаевой;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"Малайсаринский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Маншук 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врачебной амбулатории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Амангельды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"Малайсаринская средняя общеобразовательная школа" отдела образования Майского района, управления образования Павлодарской области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Малайсаринского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18 по улице Аксарай;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"Жалтырская средняя общеобразовательная школа" отдела образования Майского района, управления образования Павлодарской области по улице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напротив жилого дома № 8/1 по улице Махмета Каирбаева;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"Ясли сад "Карлыгаш" аппарата акима Кентубекского сельского округа Майского района Павлодарской области по улице Ибрая Алтынсарина;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имени Ерсина Мукашева" отдела образования Майского района, управления образования Павлодарской области по улице Сакена Сейфуллина;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сквера имени К.Сатпаева по улице Казбек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Олжаса Сулейменова;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"Детско-юношеская спортивная школа Майского района" управления физической культуры и спорта Павлодарской области, акимата Павлодарской области по улице Айтеке би;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2 по улице Элеваторная;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"Бозшинский сельский клуб" Культурно-досугового центра, отдела культуры, физической культуры и спорта Майского района, акимата Майского района по улице Магауа Батаева;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"Баскольский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Корабая Балкенова;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14 по улице Аушаика.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Майского района Павлодарской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