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c5dd" w14:textId="e41c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Майского районного маслихата от 16 марта 2016 года № 1/60 "Об утверждении дополнительного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сентября 2020 года № 1/62. Зарегистрировано Департаментом юстиции Павлодарской области 24 сентября 2020 года № 6959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16 марта 2016 года № 1/60 "Об утверждении дополнительного порядка проведения мирных собраний, митингов, шествий, пикетов и демонстраций" (зарегистрированное в Реестре государственной регистрации нормативных правовых актов за № 5037, опубликованное 12 апреля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социально-культурного развития и защите законных прав и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