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787c" w14:textId="ecb7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Майскому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14 сентября 2020 года № 235/9. Зарегистрировано Департаментом юстиции Павлодарской области 17 сентября 2020 года № 6946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по Майскому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2020 год по Майскому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4097"/>
        <w:gridCol w:w="1449"/>
        <w:gridCol w:w="2338"/>
        <w:gridCol w:w="3352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сад" Ақбота" аппарата акима Коктубекского сельского округа Майского района Павлодарской области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- 8580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"Карлыгаш" аппарата акима Кентубекского сельского округа Майского района Павлодарской области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52247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6 лет - 8162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"Балбөбек" бөбектер бақшасы" аппарата акима Каратерекского сельского округа Майского района Павлодарской области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6 лет - 7480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"Әйгерім" аппарата акима Сатинского сельского округа Майского района Павлодарской области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– 8668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"Балдырған" бөбектер бақшасы" аппарата акима Майского сельского округа Майского района Павлодарской области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– 7000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"Акшиманская основная средняя школа" (мини-центр)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– 7500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"Акжарская средняя общеобразовательная школа" (мини-центр)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– 8000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"Майтюбекская средняя общеобразовательная школа" (мини-центр)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– 7700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"Казахстанская основная средняя школа" (мини-центр)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– 7700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"Казанская средняя общеобразовательная школа" (мини-центр)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– 7150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"Малайсаринская средняя общеобразовательная школа" (мини-центр)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3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– 7480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школа-лицей имени Амангельды Иманова" (мини-центр)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– 8000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"Сатинская основная средняя школа" (мини-центр)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91549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– 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