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1613f" w14:textId="27161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сельского округа Аққулы района Аққулы от 17 января 2020 года № 1-04/2 "Об установлении ограничительных мероприятий на территории крестьянского хозяйства "Жумабек" расположенного в сельском округе Аққулы района Аққулы"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Аққулы района Аққулы Павлодарской области от 30 июля 2020 года № 1-04/5. Зарегистрировано Департаментом юстиции Павлодарской области 6 августа 2020 года № 6886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на основании представления главного государственного ветеринарно-санитарного инспектора района Аққулы от 29 мая 2020 года № 1-28/57, аким сельского округа Аққулы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ликвидации болезни бруцеллеза среди крупного рогатого скота снять ограничительные мероприятия, установленные на территории крестьянского хозяйства "Жумабек" расположенного в сельском округе Аққулы района Аққулы.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Аққулы района Аққулы от 17 января 2020 года № 1-04/2 "Об установлении ограничительных мероприятий на территории крестьянского хозяйства "Жумабек" расположенного в сельском округе Аққулы района Аққулы" (зарегистрированное в Реестре государственной регистрации нормативных правовых актов за № 6714, опубликованное 24 января 2020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сельского округа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учреждения "Отдел сельского хозяйства,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 ветеринарии района Аққулы"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Жолмагамбетов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"30" июля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учреждения "Территориальная инспекция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 Аққулы Комитета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ветеринарного контроля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 надзора Министерства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хозяйства Республики Казахстан"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Сагалов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"30" июля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"Управление контроля качества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 безопасности товаров и 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 Аққулы Департамента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контроля качества и безопасности товаров и 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Павлодарской области Комитета контроля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качества и безопасности товаров и 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Сламбеков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"30" июля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