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00f4" w14:textId="9040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"Жумабек" расположенного в сельском округе Аққулы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Аққулы района Аққулы Павлодарской области от 17 января 2020 года № 1-04/2. Зарегистрировано Департаментом юстиции Павлодарской области 22 января 2020 года № 6714. Утратило силу решением акима сельского округа Аққулы района Аққулы Павлодарской области от 30 июля 2020 года № 1-04/5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Аққулы района Аққулы Павлодарской области от 30.07.2020 № 1-04/5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района Аққулы от 11 декабря 2019 года № 1-28/217, аким сельского округа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бруцеллеза крупного рогатого скота установить ограничительные мероприятия на территории крестьянского хозяйства "Жумабек" расположенного в сельском округе Аққулы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хозяйства, предпринимательства и ветеринарии района Аққулы" (по согласованию), государственному учреждению "Территориальная инспекция Комитета ветеринарного контроля и надзора Министерства сельского хозяйства Республики Казахстан района Аққулы" (по согласованию), республиканскому государственному учреждению "Управление контроля качества и безопасности товаров и услуг района Аққулы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(по согласованию) принять необходимые меры,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сельского хозяйства,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предпринимательства и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Аққулы"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"16"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Аққулы"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"16"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контроля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Аққулы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качества и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товаров и услуг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контроля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Сламбеков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"16"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