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cefa" w14:textId="67ec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района Аққулы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30 декабря 2020 года № 305/62. Зарегистрировано Департаментом юстиции Павлодарской области 11 января 2021 года № 7182.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сельского округа Аққулы на 2021-2023 годы согласно приложениям 1, 2,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Баймульдинского сельского округа на 2021-2023 годы согласно приложениям 4, 5,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Жамбылского сельского округа на 2021-2023 годы согласно приложениям 7, 8,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–1 601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Кызылагашского сельского округа на 2021-2023 годы согласно приложениям 10, 11,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Қарақала на 2021-2023 годы согласно приложениям 13, 14,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Майкарагайского сельского округа на 2021-2023 годы согласно приложениям 16, 17,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Малыбайского сельского округа на 2021-2023 годы согласно приложениям 19, 20,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135 441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Шакинского сельского округа на 2021-2023 годы согласно приложениям 22, 23, 24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Шарбактинского сельского округа на 2021-2023 годы согласно приложениям 25, 26,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Ямышевского сельского округа на 2021-2023 годы согласно приложениям 28, 29,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139 732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2021 год объем субвенций, передаваемой из районного бюджета в сумме 370 388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52 111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32 998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31 936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37 251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30 418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40 510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28 382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34 233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49 390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района Аққулы,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44/10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районного маслихата по вопросам экономики и бюджетной политики, законности и защите прав человека.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44/10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44/10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44/10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44/10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44/10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44/10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44/10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44/10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44/10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44/10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