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f013" w14:textId="37af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Аққулы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25 декабря 2020 года № 295/61. Зарегистрировано Департаментом юстиции Павлодарской области 30 декабря 2020 года № 7138.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Аққулы на 2021 - 2023 годы согласно приложениям 1, 2,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5160764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531539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4622281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5252026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102552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№43/9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Аққулы на 2021 год объем субвенции, передаваемой из областного бюджета 3598593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на 2021 год объемы субвенций, передаваемых из районного бюджета в бюджеты сельских округов, в общей сумме 370388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52111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33159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32998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31936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37251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30418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40510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–28382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34233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49390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на 2022 год объемы субвенций, передаваемых из районного бюджета в бюджеты сельских округов, в общей сумме 374702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63799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32836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32173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Қарақала– 36099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29849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39334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27748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31928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48074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на 2023 год объемы субвенций, передаваемых из районного бюджета в бюджеты сельских округов, в общей сумме 420380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58708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37870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38508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37775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41168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35306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45041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32595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37852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55557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2021 год резерв местного исполнительного органа в сумме 9784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целевые текущие трансферты на 2021 год бюджетам сельских округов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73995 тысяч тенге – на реализацию мероприятий по социальной и инженерной инфраструктуре в Ямышевском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86820 тысяч тенге – на реализацию мероприятий по социальной и инженерной инфраструктуре в Малыбайском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18267 тысяч тенге – на расходы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20842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 тысяч тенге – на расходы по текущему ремонту здания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7997 тысяч тенге – на расходы текущего ремонта освещения улиц Ямышевского сельского округа и Малыбайского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7327 тысяч тенге – на расходы по освещению улиц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2950 тысяч тенге – на увеличение оплаты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12118 тысяч тенге – на выплату бонусов государственных служащих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Аққулы Павлодарской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№43/9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района Аққулы,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Аққулы Павлодарской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№43/9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районного маслихата по вопросам экономики и бюджетной политики, законности и защите прав человека.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Аққулы Павлодарской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43/9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