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4b72" w14:textId="aa94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района Аққулы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Аққулы Павлодарской области от 30 ноября 2020 года № 1-03/268. Зарегистрировано Департаментом юстиции Павлодарской области 7 декабря 2020 года № 7076. Утратило силу в связи с истечением срока действия (письмо руководителя аппарата акима района Аққулы Павлодарской области от 16 августа 2024 года № 01-21/562).</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района Аққулы Павлодарской области от 16.08.2024 № 01-21/562).</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Аққулы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района Аққулы на 2021 год, независимо от организационно - 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Аққулы Касымову А. 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w:t>
            </w:r>
            <w:r>
              <w:br/>
            </w:r>
            <w:r>
              <w:rPr>
                <w:rFonts w:ascii="Times New Roman"/>
                <w:b w:val="false"/>
                <w:i w:val="false"/>
                <w:color w:val="000000"/>
                <w:sz w:val="20"/>
              </w:rPr>
              <w:t>от 30 ноября 2020 года</w:t>
            </w:r>
            <w:r>
              <w:br/>
            </w:r>
            <w:r>
              <w:rPr>
                <w:rFonts w:ascii="Times New Roman"/>
                <w:b w:val="false"/>
                <w:i w:val="false"/>
                <w:color w:val="000000"/>
                <w:sz w:val="20"/>
              </w:rPr>
              <w:t>№ 1-03/268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в организациях района Аққулы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"Акку-Сервис", отдела реального сектора экономики района Аққулы, акимата района Аққулы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Аққулы",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