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e46c" w14:textId="9c9e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2019 года № 246/51 "О бюджетах сельских округов района Аққулы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ноября 2020 года № 284/58. Зарегистрировано Департаментом юстиции Павлодарской области 30 ноября 2020 года № 7048.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2019 года № 246/51 "О бюджетах сельских округов района Аққулы на 2020 - 2022 годы" (зарегистрированное в Реестре государственной регистрации нормативных правовых актов за № 6703,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Баймульдинского сельского округа на 2020 - 2022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2020 - 2022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Кызылагашского сельского округа на 2020 - 2022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Қарақала на 2020 - 2022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Майкарагайского сельского округа на 2020 - 2022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Малыбайского сельского округа на 2020 - 2022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Шакинского сельского округа на 2020 - 2022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Шарбактинского сельского округа на 2020 - 2022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Ямышевского сельского округа на 2020 - 2022 годы согласно приложениям 28, 29,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