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b92" w14:textId="679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23 декабря 2019 года № 241/50 "О бюджете района Аққулы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октября 2020 года № 278/57. Зарегистрировано Департаментом юстиции Павлодарской области 29 октября 2020 года № 7000.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23 декабря 2019 года № 241/50 "О бюджете района Аққулы на 2020 - 2022 годы" (зарегистрированное в Реестре государственной регистрации нормативных правовых актов за № 6677,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6330652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448336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5869359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6410217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430258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- 516123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516123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232263 тысячи тенге – на реализацию мероприятий по социальной и инженерной инфраструктуре в сельском округе Аққулы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тысяч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тысячи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тысяч тенге – на расходы по освещению улиц Жамбылского сельского округа 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тысяч тенге – на расходы по содержанию внутрипоселковых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