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c98c" w14:textId="2dac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Лебяжинского районного маслихата от 24 июля 2015 года № 4/44 "Об утверждении границ оценочных зон и поправочных коэффициентов к базовым ставкам платы за земельные участки в населенных пунктах Лебяжинского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20 октября 2020 года № 281/57. Зарегистрировано Департаментом юстиции Павлодарской области 26 октября 2020 года № 6992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маслихат района Аққулы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24 июля 2015 года № 4/44 "Об утверждении границ оценочных зон и поправочных коэффициентов к базовым ставкам платы за земельные участки в населенных пунктах Лебяжинского района Павлодарской области" (зарегистрированное в Реестре государственной регистрации нормативных правовых актов за № 4665, опубликованное 27 августа 2015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аграрного сектора, экологии, энергетики, транспорта 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