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7dd2f" w14:textId="127dd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размеров и определения перечня отдельных категорий нуждающихся граждан района Аққулы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Аққулы Павлодарской области от 7 августа 2020 года № 274/56. Зарегистрировано Департаментом юстиции Павлодарской области 7 сентября 2020 года № 6937. Утратило силу решением маслихата района Аққулы от 8 января 2024 года № 65/16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района Аққулы Павлодарской области от 08.01.2024 </w:t>
      </w:r>
      <w:r>
        <w:rPr>
          <w:rFonts w:ascii="Times New Roman"/>
          <w:b w:val="false"/>
          <w:i w:val="false"/>
          <w:color w:val="ff0000"/>
          <w:sz w:val="28"/>
        </w:rPr>
        <w:t xml:space="preserve">№ 65/16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маслихат района Аққулы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района Аққулы.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Аққулы от 19 июня 2019 года № 206/42 "Об утверждении Правил оказания социальной помощи, установления размеров и определения перечня отдельных категорий нуждающихся граждан района Аққулы" (зарегистрированное в Реестре государственной регистрации нормативных правовых актов за № 6442, опубликованное 09 июля 2019 года в Эталонном контрольном банке нормативных правовых актов Республики Казахстан в электронном виде).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районного маслихата по вопросам социальной сферы и культурного развития.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маслихата района Аққулы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Жиеналин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Cекретарь маслихата района Аққулы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Мусинова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августа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274/56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размеров и определения перечня отдельных категорий нуждающихся граждан района Аққулы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решения маслихата района Аққулы Павлодарской области от 27.06.2023 </w:t>
      </w:r>
      <w:r>
        <w:rPr>
          <w:rFonts w:ascii="Times New Roman"/>
          <w:b w:val="false"/>
          <w:i w:val="false"/>
          <w:color w:val="ff0000"/>
          <w:sz w:val="28"/>
        </w:rPr>
        <w:t>№ 26/5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социальной помощи, установления размеров и определения перечня отдельных категорий нуждающихся граждан района Аққулы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2 - 3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социальной защите лиц с инвалидностью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ветеранах" (далее - Закон),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 (далее - Типовые правила) и определяют порядок оказания социальной помощи, установления размеров и определения перечня отдельных категорий нуждающихся граждан района Аққулы.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термины и понятия, которые используются в настоящих Правилах: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Государственной корпорации "Правительство для граждан" (далее -уполномоченная организация) - юридическое лицо, созданное по решению Правительства Республики Казахстан для оказания государственных услуг,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квазигосударственного сектора и выдаче их результатов услугополучателю по принципу "одного окна",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- комиссия, создаваемая решением акима района Аққулы по рассмотрению заявления лица (семьи), претендующего на оказание социальной помощи в связи с наступлением трудной жизненной ситуации;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прожиточный минимум - необходимый минимальный денежный доход на одного человека, равный по величине стоимости минимальной потребительской корзины, рассчитываемой органами статистики по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праздничные дни - дни национальных и государственных праздников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среднедушевой доход семьи (гражданина) - доля совокупного дохода семьи, приходящаяся на каждого члена семьи в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трудная жизненная ситуация - ситуация, объективно нарушающая жизнедеятельность гражданина, которую он не может преодолеть самостоятельно;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уполномоченный орган - государственное учреждение "Отдел занятости и социальных программ района Аққулы" (далее - уполномоченный орган);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участковая комиссия - комиссия, создаваемая решением акимов сельских округов района Аққулы для проведения обследования материального положения лиц (семей), обратившихся за социальной помощью и подготовки заключений;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предельный размер - утвержденный максимальный размер социальной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настоящих Правилах под социальной помощью понимается помощь, предоставляемая местным исполнительным органом (далее - МИО) в денежной форме отдельным категориям нуждающихся граждан (далее - получатели) в случае наступления трудной жизненной ситуации, а также к праздничным дням.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помощь в денежной форме предоставляется через банки второго уровня или организации, имеющие лицензии на соответствующие виды банковских операций путем перечисления на счет получателя.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Меры социальной поддержки, предусмотренные 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> Закона Республики Казахстан "О социальной защите лиц с инвалидностью в Республике Казахстан", подпунктом 2) 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>, подпунктом 2) 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>, подпунктом 2) 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>, подпунктом 2) 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статьей 17 </w:t>
      </w:r>
      <w:r>
        <w:rPr>
          <w:rFonts w:ascii="Times New Roman"/>
          <w:b w:val="false"/>
          <w:i w:val="false"/>
          <w:color w:val="000000"/>
          <w:sz w:val="28"/>
        </w:rPr>
        <w:t>Закона Республики Казахстан "О ветеранах", оказываются в порядке, определенном настоящими Правилами.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Социальная помощь предоставляется единовременно и (или) периодически (ежемесячно, ежеквартально).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праздничных дней для оказания социальной помощи: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Международный женский день - 8 марта;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Праздник единства народа Казахстана - 1 мая;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День защитника Отечества - 7 мая;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День Победы - 9 мая;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День Конституции Республики Казахстан - 30 августа;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День Независимости Республики Казахстан - 16 декабря.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перечня категорий получателей социальной помощи и установления размеров социальной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Социальная помощь предоставляется следующим категориям граждан: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ветеранам боевых действий на территории других государств,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Советской Армии, Военно-Морского Флота, Комитета государственной безопасности, лицам начальствующего и рядового состава Министерства внутренних дел бывшего Союза Советских Социалистических Республик (далее - Союза ССР) (включая военных специалистов и советников), которые в соответствии с решениями правительственных органов бывшего Союза ССР принимали участие в боевых действиях на территории других государств;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военнообязанным, призвавшимся на учебные сборы и направлявшимся в Афганистан в период ведения боевых действий;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автомобильных батальонов, направлявшимся в Афганистан для доставки грузов в эту страну в период ведения боевых действий;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летного состава, совершавшим вылеты на боевые задания в Афганистан с территории бывшего Союза ССР;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и служащим, обслуживавшим советский воинский контингент в Афганистане, получившим ранения, контузии или увечья либо награжденным орденами и медалями бывшего Союза ССР за участие в обеспечении боевых действий;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выполнявшим задачи согласно межгосударственным договорам и соглашениям по усилению охраны границы Содружества Независимых Государств на таджикско-афганском участке в период с сентября 1992 года по февраль 2001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принимавшим участие в качестве миротворцев в международной миротворческой операции в Ираке в период с августа 2003 года по октябрь 2008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лицам начальствующего и рядового состава органов внутренних дел и государственной безопасности бывшего Союза ССР, принимавшим участие в урегулировании межэтнического конфликта в Нагорном Карабахе в период с 1986 по 1991 годы;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лицам, приравненным по льготам к участникам Великой Отечественной войны,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вольнонаемного состава Советской Армии, Военно-Морского Флота, войск и органов внутренних дел и государственной безопасности бывшего Союза ССР, занимавшим штатные должности в воинских частях, штабах, учреждениях, входивших в состав действующей армии в период Великой Отечественной войны, либо находившимся в соответствующие периоды в городах, участие в обороне которых засчитывалось до 1 января 1998 года в выслугу лет для назначения пенсии на льготных условиях, установленных для военнослужащих частей действующей армии;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работавшим в период блокады в городе Ленинграде на предприятиях, в учреждениях и организациях города и награжденным медалью "За оборону Ленинграда" или знаком "Житель блокадного Ленинграда";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ликвидации последствий катастрофы на Чернобыльской атомной электростанции в 1986 - 1987 годах, других радиационных катастроф и аварий на объектах гражданского или военного назначения, а также участвовавшим непосредственно в ядерных испытаниях;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лицам, приравненным по льготам к лицам с инвалидностью вследствие ранения, контузии, увечья или заболевания, полученных в период Великой Отечественной войны,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которым инвалидность установлена вследствие ранения, контузии, увечья, полученных при защите бывшего Союза ССР, исполнении иных обязанностей воинской службы в другие периоды,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назначения, ядерных испытаний, и их дети, инвалидность которых генетически связана с радиационным облучением одного из родителей;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ветеранам труда: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Героям Социалистического Труда, кавалерам ордена Трудовой Славы трех степеней;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удостоенным званий "Қазақстанның Еңбек Ері", "Халық қаһарманы";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 (прослужившим)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другим лицам, на которых распространяется действие Закона: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других государствах, в которых велись боевые действия;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(умерших) при прохождении воинской службы в мирное время;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лиц,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супруге (супругу) умершего лица с инвалидностью вследствие ранения, контузии, увечья или заболевания, полученных в период Великой Отечественной войны или лица, приравненного по льготам к лицам с инвалидностью вследствие ранения, контузии, увечья или заболевания, полученныхв период Великой Отечественной войны, а также супруге (супругу)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признававшихся лицами с инвалидностью в результате общего заболевания, трудового увечья и других причин (за исключением противоправных), которые не вступали в повторный брак;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из числа участников ликвидации последствий катастрофы на Чернобыльской атомной электростанции в 1988 - 1989 годах, эвакуированным (самостоятельно выехавшим) из зон отчуждения и отселения в Республику Казахстан, включая детей, которые на день эвакуации находились во внутриутробном состоянии;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лицам, достигшим пенсионного возраста,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достигшим пенсионного возраста, получающим минимальный размер пенсии и (или) пособия или ниже минимального размера пенсии и (или) пособия: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 от 80 лет и более (старше), получающим минимальный размер пенсии и (или) пособия или ниже минимального размера пенсии и (или) пособия;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гражданам, признанным в судебном либо ином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жертв массовых политических репрессий" порядке жертвами политических репрессий или пострадавшими от политических репрессий;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лицам с инвалидностью,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с инвалидностью до 18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1 группы;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2 группы;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семьям, воспитывающим детей с инвалидностью до 18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из числа студентов, имеющим выписку из профессиональной части индивидуальной программы абилитации и реабилитациилиц с инвалидностью на получение высшего или средне-специального (профессионального) образования, и иных видов образования, без учета доходов;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многодетным матерям (семьям) из числа получателей государственной адресной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студентам обучающимся в высших учебных заведениях, получившим социальную помощь на обучение до срока завершения учебы;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малообеспеченным гражданам,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семьям, со среднедушевым доходом, не превышающим величину прожиточного минимума, установленного на момент обращения;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освободившимся из мест лишения свободы;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причинении ущерба гражданину (семье) либо его имуществу вследствии стихийного бедствия или пожара;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социально значимого заболевания;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беременным женщинам, своевременно обратившимся в районную больницу для постановки на учет по беременности до 12 недель;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гражданам, имеющим социально-значимые заболевания,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страдающим онкологическими заболеваниями (2, 3, 4 стадии и 4 клиническая группа независимо от стадии заболевания, заболевания кроветворной и лимфатической системы (лейкемия, лимфопролиферативные заболевания), с наличием каловых, мочевых и дыхательных свищей);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страдающим заболеванием вируса иммунодефицита человека;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детям, страдающим заболеванием вируса иммунодефицита человека;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страдающим туберкулезным заболеванием, находящимся на амбулаторном лечении;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страдающим сахарным диабетом.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Уполномоченный орган оказывает без учета дохода: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единовременную социальную помощь к праздничным дням: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Международному женскому дню для категории, указанной в подпункте 8)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на основании списка уполномоченного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Празднику единства народа Казахстана для категории, указанных в абзацах втором, третьем подпункта 4), в абзаце четвертом подпункта 6)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на основании списка уполномоченной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 Дню защитника Отечества для категорий, указанных в абзацах седьмом, восьмом подпункта 1), в абзаце третьем подпункта 5)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на основании списка уполномоченной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 Дню Победы для категорий, указанных в подпунктах 2), 3), в абзацах втором, третьем, четвертом, пятом, шестом, девятом подпункта 1), в абзацах четвертом, пятом подпункта 4), в абзацах втором, четвертом, пятом, шестом подпункта 5)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на основании списка уполномоченной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 Дню Конституции Республики Казахстан для категории, указанных в абзацах пятом, шестом подпункта 7)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на основании списка уполномоченного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 Дню Независимости для категорий, указанных в абзацах втором, третьем подпункта 6), в абзацах втором, третьем, четвертом подпункта 7)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на основании списка уполномоченной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единовременную социальную помощь: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категорий, указанных в подпункте 1), в абзаце пятом подпункта 2)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на санаторно- курортное лечение в размере 50 (пятьдесят) месячных расчетных показателей (далее - МРП) на основании заявления с приложением документов, указанных в подпунктах 1), 3)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абзаце третьем подпункта 7)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на сопровождение индивидуальным помощником на санаторно- курортное лечение в размере 50 (пятьдесят) МРП на основании заявления с приложением документов, указанных в подпунктах 1), 3)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абзаце третьем подпункта 10)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в размере 5 (пять) МРП на основании заявления с приложением документов, указанных в подпунктах 1), 3)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категорий, указанных в абзацах втором, шестом подпункта 11)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в размере 10 (десять) МРП на основании заявления с приложением документов, указанных в подпунктах 1), 3)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правил, заключения врачебно-консультационной комиссии, подтверждающей болезнь;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абзаце третьем подпункта 11)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в размере 10 (десять) МРП на основании списка, предоставляемого коммунальным государственным казенным предприятием "Павлодарский областной центр по профилактике и борьбе со СПИДом" управления здравоохранения Павлодарской области акимата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категорий, указанных в абзацах третьем, четвертом подпункта 7)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на приобретение лекарств в размере 5 (пять) МРП на основании заявления с приложением документов, указанных в подпункте 1)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абзаце третьем подпункта 7)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на приобретение твердого топлива в размере 5 (пять) МРП на основании заявления с приложением документов, указанных в подпункте 1)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категорий, указанных подпункте 7)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на установку спутникового - кабельного телевидения в размере 16 (шестнадцать) МРП на основании заявления с приложением документов, указанных в подпункте 1)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подпункте 8)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на установку спутникового - кабельного телевидения в размере 16 (шестнадцать) МРП на основании заявления с приложением документов, указанных в подпункте 1)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правил, справки, подтверждающей статус получателя адресной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подпункте 8)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на установку датчиков угарного газа и газоанализаторов в размере 3 (три) МРП на основании заявления с приложением документов, указанных в подпункте 1)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правил, справки, подтверждающей статус получателя адресной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абзаце втором подпункта 7)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на санаторно - курортное лечение в размере 20 (двадцать) МРП на основании заявления с приложением документов, указанных в подпунктах 1), 3)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категорий, указанных в подпункте 1), в абзаце пятом подпункта 2)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на оздоровление в размере 50 (пятьдесят) МРП на основании заявления с приложением документов, указанных в подпунктах 1), 3)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категорий, указанных в подпункте 1), в абзаце пятом подпункта 2)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на зубопротезирование в размере 20 (двадцать) МРП на основании заявления с приложением документов, указанных в подпунктах 1), 3)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ежеквартальную социальную помощь: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категорий, указанных в подпункте 1), в абзацах третьем, четвертом, пятом подпункта 2), в абзаце третьем подпункта 3), в абзаце втором подпункта 5)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на оплату жилищно-коммунальных услуг в размере 5 (пять) МРП на основании заявления с приложением документов, указанных в подпунктах 1), 3)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ежемесячную социальную помощь: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категорий, указанных в абзацах третьем, четвертом подпункта 7)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(лицам с инвалидностью, не способным самостоятельно себя обслужить и нуждающимся по состоянию здоровья в постоянной помощи, не имеющим трудоспособных совершеннолетних детей (супруга), обязанных содержать своих родителей (супруга) и заботиться о них, или имеющих близких родственников, которые по объективным причинам не могут обеспечить им постоянную помощь и уход (в силу преклонного возраста, имеют инвалидность первой, второй группы, онкологические, психические заболевания, находятся в местах лишения свободы или выехали на постоянное местожительство за пределы страны или проживают в другом населенном пункте) в размере 3 (три) МРП на основании заявления с приложением документов, указанных в подпунктах 1), 3)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подпункте 9)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на проживание, питание и проезд к месту жительства на период обучения, в размере 10 (десять)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абзаце четвертом подпункта 11)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в размере двух кратного прожиточного минимума установленного Законом Республики Казахстан о республиканском бюджете на соответствующий финансовый год, на основании списка, предоставляемого коммунальным государственным казенным предприятием "Павлодарский областной центр по профилактике и борьбе со СПИДом" управления здравоохранения Павлодарской области акимата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абзаце пятом подпункта 11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в размере 12 (двенадцать) МРП на основании списка, предоставляемого коммунальным государственным предприятием на праве хозяйственного ведения "Больница района Аққулы" управления здравоохранения Павлодарской области акимата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абзаце третьем подпункта 5)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на оплату жилищно - коммунальных услуг в размере 3 (три) МРП на основании заявления с приложением документа, указанного в подпункте 1)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абзаце третьем подпункта 7)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на проезд, в период получения гемодиализа в размере 11 (одиннадцать) МРП на основании заявления с приложением документов, указанных в подпункте 1)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правил, справки подтверждения с медицинского учреждения о получении курса лечения.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Уполномоченный орган оказывает помощь лицам с доходом, не превышающим величину прожиточного минимума: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Единовременную социальную помощь: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подпункте 9)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на оплату обучения по фактической стоимости обучения на основании заявления с приложением документов, указанных в подпунктах 1), 2), 3)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абзаце втором подпункта 10)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на приобретение твердого топлива в размере 20 (двадцать) МРП (оказывается во втором полугодии) на основании заявления с приложением документов, указанных в подпунктах 1), 2), 3)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категорий, указанных в абзацах четвертом, пятом подпункта 10)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на материальную помощь в размере 60 (шестьдесят) МРП на основании заявления с приложением документов, указанных в подпунктах 1), 3)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абзаце шестом подпункта 10)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на дорожные расходы в размере 20 (двадцать) МРП на основании заявления с приложением документов, указанных в подпунктах 1), 2)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категорий, указанных в подпункте 7), в абзаце втором подпункта 10)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на установку датчиков угарного газа и газоанализаторов в размере 3 (три) МРП на основании заявления с приложением документов, указанных в подпунктах 1), 2), 3)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правил, справки, подтверждающей статус получателя адресной социальной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 праздничным дням размер социальной помощи для отдельно взятой категории получателей устанавливается в едином размере по согласованию с МИО области.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оказания социальной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Для получения социальной помощи при наступлении трудной жизненной ситуации заявитель от себя или от имени семьи в уполномоченный орган или акиму сельского округа представляет заявление с приложением следующих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1)документа, удостоверяющего личность (для идентификации личности);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2)сведений о доходах лица (членов семьи);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3)акта и/или документа, подтверждающего наступление трудной жизненной ситуации.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представляются в подлинниках для сверки, после чего документы возвращаются услугополучателю.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социальной помощи, которая назначается независимо от доходов лица (членов семьи), сведения о доходах лица (членов семьи) не предоставляются.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 поступлении заявления на оказание социальной помощи при наступлении трудной жизненной ситуации уполномоченный орган или аким сельского округа в течение одного рабочего дня направляют документы заявителя в участковую комиссию для проведения обследования материального положения лица (семьи).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Участковая комиссия в течение двух рабочих дней со дня получения документов проводит обследование заявителя, по результатам которого составляет акт о материальном положении лица (семьи), подготавливает заключение о нуждаемости лица (семьи) в социальной помощи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утвержденным Типовым правилам и направляет их в уполномоченный орган или акиму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сельского округа в течение двух рабочих дней со дня получения акта и заключения участковой комиссии направляет их с приложенными документами в уполномоченный орган.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случае недостаточности документов для оказания социальной помощи, уполномоченный орган запрашивает в соответствующих органах сведения, необходимые для рассмотрения представленных для оказания социальной помощи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случае невозможности представления заявителем необходимых документов в связи с их порчей, утерей, уполномоченный орган принимает решение об оказании социальной помощи на основании данных иных уполномоченных органов и организаций, имеющих соответствующие сведения.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Уполномоченный орган в течение одного рабочего дня со дня поступления документов от участковой комиссии или акима сельского округа производит расчет среднедушевого дохода лица (семьи) в соответствии с законодательством Республики Казахстан и представляет полный пакет документов на рассмотрение специальной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Специальная комиссия в течение двух рабочих дней со дня поступления документов выносит заключение о необходимости оказания социальной помощи, при положительном заключении указывает размер социальной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пунктах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уполномоченный орган принимает решение об оказании либо отказе в оказании социальной помощи в течение двадцати рабочих дней со дня принятия документов от заявителя или акима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Уполномоченный орган письменно уведомляет заявителя о принятом решении (в случае отказа - с указанием основания) в течение трех рабочих дней со дня принятия решения.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Отказ в оказании социальной помощи осуществляется в случаях: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1)выявления недостоверных сведений, представленных заявителями;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2)отказа, уклонения заявителя от проведения обследования материального положения лица (семьи);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3)превышения размера среднедушевого дохода лица (семьи) установленного местными представительными органами порога для оказания социальной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Финансирование расходов на предоставление социальной помощи осуществляется в пределах средств, предусмотренных местным бюджетом на текущий финансовый год.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Основания для прекращения и возврата предоставляемой социальной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Социальная помощь прекращается в случаях: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района Аққулы;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государственные медико-социальные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выявления недостоверных сведений, представленных заявителем.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прекращается с месяца наступления указанных обстоятельств (оповестить уполномоченный орган в течение десяти дней со дня наступления соответствующих обстоятельств).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Излишне выплаченные суммы подлежат возврату в добровольном или установленном гражданским законодательством Республики Казахстан порядке.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Заключительное положение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"Е-Собес".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