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e893" w14:textId="cf2e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маслихата района Аққулы от 7 августа 2020 года № 275/56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сельского округа Қарақала района Аққулы"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7 августа 2020 года № 275/56. Зарегистрировано Департаментом юстиции Павлодарской области 17 августа 2020 года № 6901. Утратило силу решением маслихата района Аққулы Павлодарской области от 16 ноября 2023 года № 51/11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51/11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совместным постановлением акимата Павлодарской области от 20 марта 2020 года № 2 и решением Павлодарского областного маслихата от 20 марта 2020 года № 442/38 "О переименовании и изменении транскрипции некоторых административно-территориальных единиц Павлодарской области", маслихат района Аққулы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сельского округа Қарақала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сельского округа Қарақала района Аққулы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сентября 2014 года № 4/36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Кызыласкерского сельского округа Лебяжинского района" (зарегистрированное в Реестре государственной регистрации нормативных правовых актов за № 4043, опубликованное 08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 и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сельского округа Қарақала района Аққулы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сельского округа Қарақала района Аққулы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сельского округа Қарақала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сельского округа Қарақала района Аққулы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 Қарақала района Аққулы.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Аққулы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сельского округа Қарақала района Аққулы.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сельского округа Қарақала района Аққулы,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Қарақала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Қарақала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 Қарақала района Аққулы.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