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7042" w14:textId="5fb7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Майкарагайского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265/55. Зарегистрировано Департаментом юстиции Павлодарской области 13 августа 2020 года № 6892.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Майкарагайского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Майкарагайского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8/36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Майкарагайского сельского округа Лебяжинского района" (зарегистрированное в Реестре государственной регистрации нормативных правовых актов за № 4046, опубликованное 08 октября 2014 года в информационно-правовой системе "Әділет").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на территории Майкарагайского сельского округа района Аққулы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Майкарагайского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Майкарагайского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Майкарагайского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Майкарагайского сельского округа района Аққулы.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Майкарагайского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Майкарагайского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Майкарагайского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Майкарагайского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Майкарагайского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