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7872" w14:textId="d6d7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27 декабря 2019 года № 246/51 "О бюджетах сельских округов района Аққулы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262/55. Зарегистрировано Департаментом юстиции Павлодарской области 5 августа 2020 года № 6885.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Павлодарской области от 20 марта 2020 года № 2 и решением Павлодарского областного маслихата от 20 марта 2020 года № 442/38 "О переименовании и изменении транскрипции некоторых административно-территориальных единиц Павлодарской области",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27 декабря 2019 года № 246/51 "О бюджетах сельских округов района Аққулы на 2020 - 2022 годы" (зарегистрированное в Реестре государственной регистрации нормативных правовых актов за № 6703,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Аққулы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–381 713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Баймульдинского сельского округа на 2020 - 2022 годы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Жамбылского сельского округа на 2020 - 2022 годы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Кызылагашского сельского округа на 2020 - 2022 годы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Қарақала на 2020 - 2022 годы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Майкарагайского сельского округа на 2020 - 2022 годы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Малыбайского сельского округа на 2020 - 2022 годы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Шакинского сельского округа на 2020 - 2022 годы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Шарбактинского сельского округа на 2020 - 2022 годы согласно приложениям 25, 26,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1 098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Ямышевского сельского округа на 2020 - 2022 годы согласно приложениям 28, 29,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262/55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