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8e8e" w14:textId="82b8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Лебяжинского районного маслихата от 2 марта 2016 года № 1/52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270/55. Зарегистрировано Департаментом юстиции Павлодарской области 4 августа 2020 года № 6882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 марта 2016 года № 1/52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5003, опубликованное 30 марта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