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97fad" w14:textId="2897f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Тереңкөл от 28 июня 2019 года № 1/46 "Об утверждении Плана по управлению пастбищами и их использованию по району Тереңкөл на 2019 –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18 ноября 2020 года № 3/64. Зарегистрировано Департаментом юстиции Павлодарской области 2 декабря 2020 года № 7053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"О пастбищах", маслихат района Тереңкөл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Тереңкөл от 28 июня 2019 года № 1/46 "Об утверждении Плана по управлению пастбищами и их использованию по району Тереңкөл на 2019 – 2020 годы" (зарегистрированное в Реестре государственной, регистрации нормативных правовых актов за № 6465, опубликованное 19 июля 2019 года в Эталонном контрольном банке нормативных правовых актов Республики Казахстан в электронном виде)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Плана по управлению пастбищами и их использованию по району Тереңкөл на 2019 – 2020 годы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Общая площадь земель района 675217,71 гектар (далее - га), из них пастбищные земли –108094,59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– 447634,92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– 104261,73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земли промышленности, транспорта, связи, для нужд космической деятельности, обороны, национальной безопасности и иного не сельскохозяйственного назначения – 3549,14 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земли лесного фонда – 22894,0 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земли водного фонда – 7800,0 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земли запаса – 86823,92 га.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районе Тереңкөл всего по данным земельного баланса числится 373 сельскохозяйственных формирований на общей площади 447,6 тысяч га, в том числе пастбищ 149,4 тысяч га,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крестьянских и фермерских хозяйств 216 на площади 60,2 тысяч га, в том числе пастбищ 8,6 тысяч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хозяйственных товариществ и акционерных обществ 157 на площади 47,8 тысяч га, в том числе пастбищ 6,2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государственных сельскохозяйственных юридических лиц 2 на площади 4,0 га, в том числе 4,0 га пастбищ.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общего количества сельхозяйственных формирований пастбищ находятся: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частной собственности 1 участок на площади 239,0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землепользовании 133 участка на площади 19,8 тысяч га.".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аграрным вопросам.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Ахменова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