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c44a" w14:textId="575c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27 декабря 2019 года № 1/53 "О бюджете сельских округов района Тереңкөл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20 октября 2020 года № 1/62. Зарегистрировано Департаментом юстиции Павлодарской области 29 октября 2020 года № 7001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27 декабря 2019 года № 1/53 "О бюджете сельских округов района Тереңкөл на 2020 - 2022 годы" (зарегистрированное в Реестре государственной регистрации нормативных правовых актов за № 6695, опубликованное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Байконысского сельского округа на 2020 - 2022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35 871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равно нулю.";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Бобровского сельского округа на 2020 - 2022 годы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34 610тысяч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Верненского сельского округа на 2020 - 2022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Воскресенского сельского округа на 2020 - 2022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39 013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2020 - 2022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43 380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–42 079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2020 - 2022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2020 - 2022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30 731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2020 - 2022 годы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30 722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–29 449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30 722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2020 - 2022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171 988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–169 087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1 911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2020 - 2022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727 081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–702 433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737 226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10 145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Предусмотреть в бюджете района Тереңкөл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48 495 тысяч тенге – на приобретение школьных автотранспортных средств для подвоза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тысяч тенге – на проведение среднего ремонта внутрипоселковых дорог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тысячи тенге – на проведение мероприятий по благоустройству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108 282 тысячи тенге – на внедрение новой системы оплаты труда государственным служащим местных исполнительных органов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тысяч тенге – на освещение улиц в селе Теренколь.";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планово-бюджетную комиссию маслихата района Тереңкөл.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октября 2020 года 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октября 2020 года 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октября 2020 года 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Верненского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"20" октября 2020 года 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Тереңкөл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0"/>
        <w:gridCol w:w="1641"/>
        <w:gridCol w:w="3808"/>
        <w:gridCol w:w="3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737 226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70 966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32 681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381 193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- 10 145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1/53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