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ec1b" w14:textId="e3de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2019 года № 1/52 "О бюджете района Тереңкөл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8 сентября 2020 года № 1/60. Зарегистрировано Департаментом юстиции Павлодарской области 11 сентября 2020 года № 6941.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23 декабря 2019 года № 1/52 "О бюджете района Тереңкөл на 2020 - 2022 годы" (зарегистрированное в Реестре государственной регистрации нормативных правовых актов за № 6675,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7 109 737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6 394 867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8 556 129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-1 565 016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1 565 016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51 954 тысячи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тысячи тенге – на проведение мероприятий по благоустройству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тысячи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тысяч тенге – на освещение улиц в селе Теренколь.";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