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b121" w14:textId="dddb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Бобровского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марта 2020 года № 7/54. Зарегистрировано Департаментом юстиции Павлодарской области 17 марта 2020 года № 6753.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Бобровского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Бобровского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11/33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Бобровского сельского округа Качирского района" (зарегистрированное в Реестре государственной регистрации нормативных правовых актов за № 4081,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7/54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Бобровского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Бобровского сельского округа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Бобровского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Бобровского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Бобровского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Бобровского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Бобровского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Бобровского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Бобровского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Бобровского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