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5f26" w14:textId="77f5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Панфилово Панфиловского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Иртышского района Павлодарской области от 26 июня 2020 года № 4. Зарегистрировано Департаментом юстиции Павлодарской области 24 июля 2020 года № 6873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Панфилово Панфиловского сельского округа Иртышского района и на основании заключения областной ономастической комиссии от 13 декабря 2019 года, аким Панфиловского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Панфилово Панфиловского сельского округа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на улицу "Самал";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"Ақсай";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"Нұрлыжол".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Панфиловского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