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870b" w14:textId="32d8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Кызылжар Кызылжарского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Иртышского района Павлодарской области от 21 июля 2020 года № 1-22-07. Зарегистрировано Департаментом юстиции Павлодарской области 24 июля 2020 года № 6871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Кызылжар Кызылжарского сельского округа Иртышского района и на основании заключения областной ономастической комиссии от 13 декабря 2019 года, аким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Кызылжар Кызылжарского сельского округа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"Комсомольская" на улицу "Ақжүрек".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