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c073" w14:textId="142c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Исы Байзакова Байзаковского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Байзаковского сельского округа Иртышского района Павлодарской области от 28 июля 2020 года № 1-20-05. Зарегистрировано Департаментом юстиции Павлодарской области 12 августа 2020 года № 6891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села Исы Байзакова Байзаковского сельского округа Иртышского района и на основании заключения областной ономастической комиссии от 13 декабря 2019 года, аким Байзаковского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Исы Байзакова Байзаковского сельского округа Иртышского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"Поповича" на улицу "Сарыарқа";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"К.Маркса" на улицу "Шамшырақ".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Байзаковского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